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 xml:space="preserve">Autores: </w:t>
      </w:r>
      <w:r>
        <w:t>CMS Coll.</w:t>
      </w:r>
      <w:r>
        <w:br/>
      </w:r>
      <w:r>
        <w:rPr>
          <w:b/>
        </w:rPr>
        <w:t xml:space="preserve">Título: </w:t>
      </w:r>
      <w:r>
        <w:t>Search for CP violation in textrmtH and tH production in multilepton channels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07</w:t>
      </w:r>
      <w:r>
        <w:rPr>
          <w:b/>
        </w:rPr>
        <w:t xml:space="preserve">  Art. ID: </w:t>
      </w:r>
      <w:r>
        <w:t>092</w:t>
      </w:r>
      <w:r>
        <w:rPr>
          <w:b/>
        </w:rPr>
        <w:t xml:space="preserve">  Fecha: </w:t>
      </w:r>
      <w:r>
        <w:t>12/07/2023</w:t>
      </w:r>
      <w:r>
        <w:br/>
      </w:r>
      <w:r>
        <w:rPr>
          <w:b/>
        </w:rPr>
        <w:t xml:space="preserve">Índice de impacto: </w:t>
      </w:r>
      <w:r>
        <w:t>5.4</w:t>
      </w:r>
      <w:r>
        <w:t xml:space="preserve"> [2022]</w:t>
      </w:r>
      <w:r>
        <w:t xml:space="preserve"> (SCI/SCII)</w:t>
      </w:r>
      <w:r>
        <w:rPr>
          <w:b/>
        </w:rPr>
        <w:t xml:space="preserve">  Cuartil: </w:t>
      </w:r>
      <w:r>
        <w:t>Q1</w:t>
      </w:r>
      <w:r>
        <w:rPr>
          <w:b/>
        </w:rPr>
        <w:t xml:space="preserve">  Número de citas: </w:t>
      </w:r>
      <w:r>
        <w:t>7</w:t>
      </w:r>
      <w:r>
        <w:t xml:space="preserve"> (INSPIREHEP)</w:t>
      </w:r>
    </w:p>
    <w:p/>
    <w:p>
      <w:r>
        <w:rPr>
          <w:b/>
        </w:rPr>
        <w:t xml:space="preserve">Autores: </w:t>
      </w:r>
      <w:r>
        <w:t>CMS Coll.</w:t>
      </w:r>
      <w:r>
        <w:br/>
      </w:r>
      <w:r>
        <w:rPr>
          <w:b/>
        </w:rPr>
        <w:t xml:space="preserve">Título: </w:t>
      </w:r>
      <w:r>
        <w:t>CMS pythia Â 8 colour reconnection tunes based on underlying-event data</w:t>
      </w:r>
      <w:r>
        <w:br/>
      </w:r>
      <w:r>
        <w:rPr>
          <w:b/>
        </w:rPr>
        <w:t xml:space="preserve">Ref.  </w:t>
      </w:r>
      <w:r>
        <w:t xml:space="preserve">✓ Revista: </w:t>
      </w:r>
      <w:r>
        <w:t>Eur. Phys. J. C</w:t>
      </w:r>
      <w:r>
        <w:br/>
      </w:r>
      <w:r>
        <w:rPr>
          <w:b/>
        </w:rPr>
        <w:t xml:space="preserve">Clave: </w:t>
      </w:r>
      <w:r>
        <w:t xml:space="preserve">A  </w:t>
      </w:r>
      <w:r>
        <w:rPr>
          <w:b/>
        </w:rPr>
        <w:t xml:space="preserve">  Vol: </w:t>
      </w:r>
      <w:r>
        <w:t>83</w:t>
      </w:r>
      <w:r>
        <w:rPr>
          <w:b/>
        </w:rPr>
        <w:t xml:space="preserve">  Art. ID: </w:t>
      </w:r>
      <w:r>
        <w:t>587</w:t>
      </w:r>
      <w:r>
        <w:rPr>
          <w:b/>
        </w:rPr>
        <w:t xml:space="preserve">  Fecha: </w:t>
      </w:r>
      <w:r>
        <w:t>10/07/2023</w:t>
      </w:r>
      <w:r>
        <w:br/>
      </w:r>
      <w:r>
        <w:rPr>
          <w:b/>
        </w:rPr>
        <w:t xml:space="preserve">Índice de impacto: </w:t>
      </w:r>
      <w:r>
        <w:t>4.4</w:t>
      </w:r>
      <w:r>
        <w:t xml:space="preserve"> [2022]</w:t>
      </w:r>
      <w:r>
        <w:t xml:space="preserve"> (SCI/SCII)</w:t>
      </w:r>
      <w:r>
        <w:rPr>
          <w:b/>
        </w:rPr>
        <w:t xml:space="preserve">  Cuartil: </w:t>
      </w:r>
      <w:r>
        <w:t>Q1</w:t>
      </w:r>
      <w:r>
        <w:rPr>
          <w:b/>
        </w:rPr>
        <w:t xml:space="preserve">  Número de citas: </w:t>
      </w:r>
      <w:r>
        <w:t>7</w:t>
      </w:r>
      <w:r>
        <w:t xml:space="preserve"> (INSPIREHEP)</w:t>
      </w:r>
    </w:p>
    <w:p/>
    <w:p>
      <w:r>
        <w:rPr>
          <w:b/>
        </w:rPr>
        <w:t xml:space="preserve">Autores: </w:t>
      </w:r>
      <w:r>
        <w:t>CMS Coll.</w:t>
      </w:r>
      <w:r>
        <w:br/>
      </w:r>
      <w:r>
        <w:rPr>
          <w:b/>
        </w:rPr>
        <w:t xml:space="preserve">Título: </w:t>
      </w:r>
      <w:r>
        <w:t>Measurement of inclusive and differential cross sections for single top quark production in association with a W boson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07</w:t>
      </w:r>
      <w:r>
        <w:rPr>
          <w:b/>
        </w:rPr>
        <w:t xml:space="preserve">  Art. ID: </w:t>
      </w:r>
      <w:r>
        <w:t>046</w:t>
      </w:r>
      <w:r>
        <w:rPr>
          <w:b/>
        </w:rPr>
        <w:t xml:space="preserve">  Fecha: </w:t>
      </w:r>
      <w:r>
        <w:t>06/07/2023</w:t>
      </w:r>
      <w:r>
        <w:br/>
      </w:r>
      <w:r>
        <w:rPr>
          <w:b/>
        </w:rPr>
        <w:t xml:space="preserve">Índice de impacto: </w:t>
      </w:r>
      <w:r>
        <w:t>5.4</w:t>
      </w:r>
      <w:r>
        <w:t xml:space="preserve"> [2022]</w:t>
      </w:r>
      <w:r>
        <w:t xml:space="preserve"> (SCI/SCII)</w:t>
      </w:r>
      <w:r>
        <w:rPr>
          <w:b/>
        </w:rPr>
        <w:t xml:space="preserve">  Cuartil: </w:t>
      </w:r>
      <w:r>
        <w:t>Q1</w:t>
      </w:r>
      <w:r>
        <w:rPr>
          <w:b/>
        </w:rPr>
        <w:t xml:space="preserve">  Número de citas: </w:t>
      </w:r>
      <w:r>
        <w:t>4</w:t>
      </w:r>
      <w:r>
        <w:t xml:space="preserve"> (INSPIREHEP)</w:t>
      </w:r>
    </w:p>
    <w:p/>
    <w:p>
      <w:r>
        <w:rPr>
          <w:b/>
        </w:rPr>
        <w:t xml:space="preserve">Autores: </w:t>
      </w:r>
      <w:r>
        <w:t>B. Álvarez González, J. Cuevas, C. Erice Cid, J. Fernández Menéndez, S. Folgueras Gómez, I. González Caballero, J.R. González Fernández, E. Palencia Cortezón, J. Piedra Gómez, C. Ramón Álvarez, V. Rodríguez Bouza, S. Sánchez Cruz, A. Soto Rodríguez, N. Trevisani, C. Vico Villalba et al.</w:t>
      </w:r>
      <w:r>
        <w:br/>
      </w:r>
      <w:r>
        <w:rPr>
          <w:b/>
        </w:rPr>
        <w:t xml:space="preserve">Título: </w:t>
      </w:r>
      <w:r>
        <w:t>The Analytical Method algorithm for trigger primitives generation at the LHC Drift Tubes detector</w:t>
      </w:r>
      <w:r>
        <w:br/>
      </w:r>
      <w:r>
        <w:rPr>
          <w:b/>
        </w:rPr>
        <w:t xml:space="preserve">Ref.  </w:t>
      </w:r>
      <w:r>
        <w:t xml:space="preserve">✓ Revista: </w:t>
      </w:r>
      <w:r>
        <w:t>Nucl. Instrum. Meth. A</w:t>
      </w:r>
      <w:r>
        <w:br/>
      </w:r>
      <w:r>
        <w:rPr>
          <w:b/>
        </w:rPr>
        <w:t xml:space="preserve">Clave: </w:t>
      </w:r>
      <w:r>
        <w:t xml:space="preserve">A  </w:t>
      </w:r>
      <w:r>
        <w:rPr>
          <w:b/>
        </w:rPr>
        <w:t xml:space="preserve">  Vol: </w:t>
      </w:r>
      <w:r>
        <w:t>1049</w:t>
      </w:r>
      <w:r>
        <w:rPr>
          <w:b/>
        </w:rPr>
        <w:t xml:space="preserve">  Art. ID: </w:t>
      </w:r>
      <w:r>
        <w:t>168103</w:t>
      </w:r>
      <w:r>
        <w:rPr>
          <w:b/>
        </w:rPr>
        <w:t xml:space="preserve">  Fecha: </w:t>
      </w:r>
      <w:r>
        <w:t>04/2023</w:t>
      </w:r>
      <w:r>
        <w:br/>
      </w:r>
      <w:r>
        <w:rPr>
          <w:b/>
        </w:rPr>
        <w:t xml:space="preserve">Índice de impacto: </w:t>
      </w:r>
      <w:r>
        <w:t>1.4</w:t>
      </w:r>
      <w:r>
        <w:t xml:space="preserve"> [2022]</w:t>
      </w:r>
      <w:r>
        <w:t xml:space="preserve"> (SCI/SCII)</w:t>
      </w:r>
      <w:r>
        <w:rPr>
          <w:b/>
        </w:rPr>
        <w:t xml:space="preserve">  Cuartil: </w:t>
      </w:r>
      <w:r>
        <w:t>Q3</w:t>
      </w:r>
      <w:r>
        <w:rPr>
          <w:b/>
        </w:rPr>
        <w:t xml:space="preserve">  Número de citas: </w:t>
      </w:r>
      <w:r>
        <w:t>0</w:t>
      </w:r>
      <w:r>
        <w:t xml:space="preserve"> (INSPIREHEP)</w:t>
      </w:r>
    </w:p>
    <w:p/>
    <w:p>
      <w:r>
        <w:rPr>
          <w:b/>
        </w:rPr>
        <w:t xml:space="preserve">Autores: </w:t>
      </w:r>
      <w:r>
        <w:t>E. Farina, B. Álvarez González, P. Iengo, L. Longo, J. Samarati, G. Sekhniaidze, O. Sidiropoulou, J. Wotschack</w:t>
      </w:r>
      <w:r>
        <w:br/>
      </w:r>
      <w:r>
        <w:rPr>
          <w:b/>
        </w:rPr>
        <w:t xml:space="preserve">Título: </w:t>
      </w:r>
      <w:r>
        <w:t>Resistive Micromegas high-rate and long-term ageing studies at the CERN Gamma Irradiation Facility</w:t>
      </w:r>
      <w:r>
        <w:br/>
      </w:r>
      <w:r>
        <w:rPr>
          <w:b/>
        </w:rPr>
        <w:t xml:space="preserve">Ref.  </w:t>
      </w:r>
      <w:r>
        <w:t xml:space="preserve">✓ Revista: </w:t>
      </w:r>
      <w:r>
        <w:t>Nucl. Instrum. Meth. A</w:t>
      </w:r>
      <w:r>
        <w:br/>
      </w:r>
      <w:r>
        <w:rPr>
          <w:b/>
        </w:rPr>
        <w:t xml:space="preserve">Clave: </w:t>
      </w:r>
      <w:r>
        <w:t xml:space="preserve">A  </w:t>
      </w:r>
      <w:r>
        <w:rPr>
          <w:b/>
        </w:rPr>
        <w:t xml:space="preserve">  Vol: </w:t>
      </w:r>
      <w:r>
        <w:t>1042</w:t>
      </w:r>
      <w:r>
        <w:rPr>
          <w:b/>
        </w:rPr>
        <w:t xml:space="preserve">  Art. ID: </w:t>
      </w:r>
      <w:r>
        <w:t>167423</w:t>
      </w:r>
      <w:r>
        <w:rPr>
          <w:b/>
        </w:rPr>
        <w:t xml:space="preserve">  Fecha: </w:t>
      </w:r>
      <w:r>
        <w:t>11/2022</w:t>
      </w:r>
      <w:r>
        <w:br/>
      </w:r>
      <w:r>
        <w:rPr>
          <w:b/>
        </w:rPr>
        <w:t xml:space="preserve">Índice de impacto: </w:t>
      </w:r>
      <w:r>
        <w:t>1.4</w:t>
      </w:r>
      <w:r>
        <w:t xml:space="preserve"> (SCI/SCII)</w:t>
      </w:r>
      <w:r>
        <w:rPr>
          <w:b/>
        </w:rPr>
        <w:t xml:space="preserve">  Cuartil: </w:t>
      </w:r>
      <w:r>
        <w:t>Q3</w:t>
      </w:r>
      <w:r>
        <w:rPr>
          <w:b/>
        </w:rPr>
        <w:t xml:space="preserve">  Número de citas: </w:t>
      </w:r>
      <w:r>
        <w:t>2</w:t>
      </w:r>
      <w:r>
        <w:t xml:space="preserve"> (INSPIREHEP)</w:t>
      </w:r>
    </w:p>
    <w:p/>
    <w:p>
      <w:r>
        <w:rPr>
          <w:b/>
        </w:rPr>
        <w:t xml:space="preserve">Autores: </w:t>
      </w:r>
      <w:r>
        <w:t>CMS Coll.</w:t>
      </w:r>
      <w:r>
        <w:br/>
      </w:r>
      <w:r>
        <w:rPr>
          <w:b/>
        </w:rPr>
        <w:t xml:space="preserve">Título: </w:t>
      </w:r>
      <w:r>
        <w:t>Measurement of the inclusive and differential WZ production cross sections, polarization angles, and triple gauge couplings in pp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07</w:t>
      </w:r>
      <w:r>
        <w:rPr>
          <w:b/>
        </w:rPr>
        <w:t xml:space="preserve">  Art. ID: </w:t>
      </w:r>
      <w:r>
        <w:t>032</w:t>
      </w:r>
      <w:r>
        <w:rPr>
          <w:b/>
        </w:rPr>
        <w:t xml:space="preserve">  Fecha: </w:t>
      </w:r>
      <w:r>
        <w:t>05/07/2022</w:t>
      </w:r>
      <w:r>
        <w:br/>
      </w:r>
      <w:r>
        <w:rPr>
          <w:b/>
        </w:rPr>
        <w:t xml:space="preserve">Índice de impacto: </w:t>
      </w:r>
      <w:r>
        <w:t>5.4</w:t>
      </w:r>
      <w:r>
        <w:t xml:space="preserve"> (SCI/SCII)</w:t>
      </w:r>
      <w:r>
        <w:rPr>
          <w:b/>
        </w:rPr>
        <w:t xml:space="preserve">  Cuartil: </w:t>
      </w:r>
      <w:r>
        <w:t>Q1</w:t>
      </w:r>
      <w:r>
        <w:rPr>
          <w:b/>
        </w:rPr>
        <w:t xml:space="preserve">  Número de citas: </w:t>
      </w:r>
      <w:r>
        <w:t>22</w:t>
      </w:r>
      <w:r>
        <w:t xml:space="preserve"> (INSPIREHEP)</w:t>
      </w:r>
    </w:p>
    <w:p/>
    <w:p>
      <w:r>
        <w:rPr>
          <w:b/>
        </w:rPr>
        <w:t xml:space="preserve">Autores: </w:t>
      </w:r>
      <w:r>
        <w:t>CMS Coll.</w:t>
      </w:r>
      <w:r>
        <w:br/>
      </w:r>
      <w:r>
        <w:rPr>
          <w:b/>
        </w:rPr>
        <w:t xml:space="preserve">Título: </w:t>
      </w:r>
      <w:r>
        <w:t>A portrait of the Higgs boson by the CMS experiment ten years after the discovery</w:t>
      </w:r>
      <w:r>
        <w:br/>
      </w:r>
      <w:r>
        <w:rPr>
          <w:b/>
        </w:rPr>
        <w:t xml:space="preserve">Ref.  </w:t>
      </w:r>
      <w:r>
        <w:t xml:space="preserve">✓ Revista: </w:t>
      </w:r>
      <w:r>
        <w:t>Nature</w:t>
      </w:r>
      <w:r>
        <w:br/>
      </w:r>
      <w:r>
        <w:rPr>
          <w:b/>
        </w:rPr>
        <w:t xml:space="preserve">Clave: </w:t>
      </w:r>
      <w:r>
        <w:t xml:space="preserve">A  </w:t>
      </w:r>
      <w:r>
        <w:rPr>
          <w:b/>
        </w:rPr>
        <w:t xml:space="preserve">  Vol: </w:t>
      </w:r>
      <w:r>
        <w:t>607</w:t>
      </w:r>
      <w:r>
        <w:rPr>
          <w:b/>
        </w:rPr>
        <w:t xml:space="preserve">  Páginas, inicial: </w:t>
      </w:r>
      <w:r>
        <w:t>60</w:t>
      </w:r>
      <w:r>
        <w:t xml:space="preserve"> final: </w:t>
      </w:r>
      <w:r>
        <w:t>68</w:t>
      </w:r>
      <w:r>
        <w:rPr>
          <w:b/>
        </w:rPr>
        <w:t xml:space="preserve">  Fecha: </w:t>
      </w:r>
      <w:r>
        <w:t>04/07/2022</w:t>
      </w:r>
      <w:r>
        <w:br/>
      </w:r>
      <w:r>
        <w:rPr>
          <w:b/>
        </w:rPr>
        <w:t xml:space="preserve">Índice de impacto: </w:t>
      </w:r>
      <w:r>
        <w:t>64.8</w:t>
      </w:r>
      <w:r>
        <w:t xml:space="preserve"> (SCI/SCII)</w:t>
      </w:r>
      <w:r>
        <w:rPr>
          <w:b/>
        </w:rPr>
        <w:t xml:space="preserve">  Cuartil: </w:t>
      </w:r>
      <w:r>
        <w:t>Q1</w:t>
      </w:r>
      <w:r>
        <w:rPr>
          <w:b/>
        </w:rPr>
        <w:t xml:space="preserve">  Número de citas: </w:t>
      </w:r>
      <w:r>
        <w:t>159</w:t>
      </w:r>
      <w:r>
        <w:t xml:space="preserve"> (INSPIREHEP)</w:t>
      </w:r>
    </w:p>
    <w:p/>
    <w:p>
      <w:r>
        <w:rPr>
          <w:b/>
        </w:rPr>
        <w:t xml:space="preserve">Autores: </w:t>
      </w:r>
      <w:r>
        <w:t>CMS Coll.</w:t>
      </w:r>
      <w:r>
        <w:br/>
      </w:r>
      <w:r>
        <w:rPr>
          <w:b/>
        </w:rPr>
        <w:t xml:space="preserve">Título: </w:t>
      </w:r>
      <w:r>
        <w:t>Measurement of the inclusive tt production cross section in proton-proton collisions at √(s) = 5.02 TeV</w:t>
      </w:r>
      <w:r>
        <w:br/>
      </w:r>
      <w:r>
        <w:rPr>
          <w:b/>
        </w:rPr>
        <w:t xml:space="preserve">Ref.  </w:t>
      </w:r>
      <w:r>
        <w:t xml:space="preserve">✓ Revista: </w:t>
      </w:r>
      <w:r>
        <w:t>J. High Energy Phys.</w:t>
      </w:r>
      <w:r>
        <w:br/>
      </w:r>
      <w:r>
        <w:rPr>
          <w:b/>
        </w:rPr>
        <w:t xml:space="preserve">Clave: </w:t>
      </w:r>
      <w:r>
        <w:t xml:space="preserve">A  </w:t>
      </w:r>
      <w:r>
        <w:rPr>
          <w:b/>
        </w:rPr>
        <w:t xml:space="preserve">  Vol: </w:t>
      </w:r>
      <w:r>
        <w:t>04</w:t>
      </w:r>
      <w:r>
        <w:rPr>
          <w:b/>
        </w:rPr>
        <w:t xml:space="preserve">  Art. ID: </w:t>
      </w:r>
      <w:r>
        <w:t>144</w:t>
      </w:r>
      <w:r>
        <w:rPr>
          <w:b/>
        </w:rPr>
        <w:t xml:space="preserve">  Fecha: </w:t>
      </w:r>
      <w:r>
        <w:t>26/04/2022</w:t>
      </w:r>
      <w:r>
        <w:br/>
      </w:r>
      <w:r>
        <w:rPr>
          <w:b/>
        </w:rPr>
        <w:t xml:space="preserve">Índice de impacto: </w:t>
      </w:r>
      <w:r>
        <w:t>5.4</w:t>
      </w:r>
      <w:r>
        <w:t xml:space="preserve"> (SCI/SCII)</w:t>
      </w:r>
      <w:r>
        <w:rPr>
          <w:b/>
        </w:rPr>
        <w:t xml:space="preserve">  Cuartil: </w:t>
      </w:r>
      <w:r>
        <w:t>Q1</w:t>
      </w:r>
      <w:r>
        <w:rPr>
          <w:b/>
        </w:rPr>
        <w:t xml:space="preserve">  Número de citas: </w:t>
      </w:r>
      <w:r>
        <w:t>14</w:t>
      </w:r>
      <w:r>
        <w:t xml:space="preserve"> (INSPIREHEP)</w:t>
      </w:r>
    </w:p>
    <w:p/>
    <w:p>
      <w:r>
        <w:rPr>
          <w:b/>
        </w:rPr>
        <w:t xml:space="preserve">Autores: </w:t>
      </w:r>
      <w:r>
        <w:t>CMS Coll.</w:t>
      </w:r>
      <w:r>
        <w:br/>
      </w:r>
      <w:r>
        <w:rPr>
          <w:b/>
        </w:rPr>
        <w:t xml:space="preserve">Título: </w:t>
      </w:r>
      <w:r>
        <w:t>Search for electroweak production of charginos and neutralinos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04</w:t>
      </w:r>
      <w:r>
        <w:rPr>
          <w:b/>
        </w:rPr>
        <w:t xml:space="preserve">  Art. ID: </w:t>
      </w:r>
      <w:r>
        <w:t>147</w:t>
      </w:r>
      <w:r>
        <w:rPr>
          <w:b/>
        </w:rPr>
        <w:t xml:space="preserve">  Fecha: </w:t>
      </w:r>
      <w:r>
        <w:t>26/04/2022</w:t>
      </w:r>
      <w:r>
        <w:br/>
      </w:r>
      <w:r>
        <w:rPr>
          <w:b/>
        </w:rPr>
        <w:t xml:space="preserve">Índice de impacto: </w:t>
      </w:r>
      <w:r>
        <w:t>5.4</w:t>
      </w:r>
      <w:r>
        <w:t xml:space="preserve"> (SCI/SCII)</w:t>
      </w:r>
      <w:r>
        <w:rPr>
          <w:b/>
        </w:rPr>
        <w:t xml:space="preserve">  Cuartil: </w:t>
      </w:r>
      <w:r>
        <w:t>Q1</w:t>
      </w:r>
      <w:r>
        <w:rPr>
          <w:b/>
        </w:rPr>
        <w:t xml:space="preserve">  Número de citas: </w:t>
      </w:r>
      <w:r>
        <w:t>52</w:t>
      </w:r>
      <w:r>
        <w:t xml:space="preserve"> (INSPIREHEP)</w:t>
      </w:r>
    </w:p>
    <w:p/>
    <w:p>
      <w:r>
        <w:rPr>
          <w:b/>
        </w:rPr>
        <w:t xml:space="preserve">Autores: </w:t>
      </w:r>
      <w:r>
        <w:t>CMS Coll.</w:t>
      </w:r>
      <w:r>
        <w:br/>
      </w:r>
      <w:r>
        <w:rPr>
          <w:b/>
        </w:rPr>
        <w:t xml:space="preserve">Título: </w:t>
      </w:r>
      <w:r>
        <w:t xml:space="preserve">Combined searches for the production of supersymmetric top quark partners in protonâproton collisions at √(s) = 13 </w:t>
        <w:tab/>
        <w:t>ext Te</w:t>
        <w:tab/>
        <w:t>ext V</w:t>
      </w:r>
      <w:r>
        <w:br/>
      </w:r>
      <w:r>
        <w:rPr>
          <w:b/>
        </w:rPr>
        <w:t xml:space="preserve">Ref.  </w:t>
      </w:r>
      <w:r>
        <w:t xml:space="preserve">✓ Revista: </w:t>
      </w:r>
      <w:r>
        <w:t>Eur. Phys. J. C</w:t>
      </w:r>
      <w:r>
        <w:br/>
      </w:r>
      <w:r>
        <w:rPr>
          <w:b/>
        </w:rPr>
        <w:t xml:space="preserve">Clave: </w:t>
      </w:r>
      <w:r>
        <w:t xml:space="preserve">A  </w:t>
      </w:r>
      <w:r>
        <w:rPr>
          <w:b/>
        </w:rPr>
        <w:t xml:space="preserve">  Vol: </w:t>
      </w:r>
      <w:r>
        <w:t>81</w:t>
      </w:r>
      <w:r>
        <w:rPr>
          <w:b/>
        </w:rPr>
        <w:t xml:space="preserve">  Art. ID: </w:t>
      </w:r>
      <w:r>
        <w:t>970</w:t>
      </w:r>
      <w:r>
        <w:rPr>
          <w:b/>
        </w:rPr>
        <w:t xml:space="preserve">  Fecha: </w:t>
      </w:r>
      <w:r>
        <w:t>03/11/2021</w:t>
      </w:r>
      <w:r>
        <w:br/>
      </w:r>
      <w:r>
        <w:rPr>
          <w:b/>
        </w:rPr>
        <w:t xml:space="preserve">Índice de impacto: </w:t>
      </w:r>
      <w:r>
        <w:t>4.994</w:t>
      </w:r>
      <w:r>
        <w:t xml:space="preserve"> (SCI/SCII)</w:t>
      </w:r>
      <w:r>
        <w:rPr>
          <w:b/>
        </w:rPr>
        <w:t xml:space="preserve">  Cuartil: </w:t>
      </w:r>
      <w:r>
        <w:t>Q2</w:t>
      </w:r>
      <w:r>
        <w:rPr>
          <w:b/>
        </w:rPr>
        <w:t xml:space="preserve">  Número de citas: </w:t>
      </w:r>
      <w:r>
        <w:t>39</w:t>
      </w:r>
      <w:r>
        <w:t xml:space="preserve"> (INSPIREHEP)</w:t>
      </w:r>
    </w:p>
    <w:p/>
    <w:p>
      <w:r>
        <w:rPr>
          <w:b/>
        </w:rPr>
        <w:t xml:space="preserve">Autores: </w:t>
      </w:r>
      <w:r>
        <w:t>CMS Coll.</w:t>
      </w:r>
      <w:r>
        <w:br/>
      </w:r>
      <w:r>
        <w:rPr>
          <w:b/>
        </w:rPr>
        <w:t xml:space="preserve">Título: </w:t>
      </w:r>
      <w:r>
        <w:t>Measurements of the Electroweak Diboson Production Cross Sections in Proton-Proton Collisions at s=5.02ââTeV Using Leptonic Decays</w:t>
      </w:r>
      <w:r>
        <w:br/>
      </w:r>
      <w:r>
        <w:rPr>
          <w:b/>
        </w:rPr>
        <w:t xml:space="preserve">Ref.  </w:t>
      </w:r>
      <w:r>
        <w:t xml:space="preserve">✓ Revista: </w:t>
      </w:r>
      <w:r>
        <w:t>Phys. Rev. Lett.</w:t>
      </w:r>
      <w:r>
        <w:br/>
      </w:r>
      <w:r>
        <w:rPr>
          <w:b/>
        </w:rPr>
        <w:t xml:space="preserve">Clave: </w:t>
      </w:r>
      <w:r>
        <w:t xml:space="preserve">A  </w:t>
      </w:r>
      <w:r>
        <w:rPr>
          <w:b/>
        </w:rPr>
        <w:t xml:space="preserve">  Vol: </w:t>
      </w:r>
      <w:r>
        <w:t>127</w:t>
      </w:r>
      <w:r>
        <w:rPr>
          <w:b/>
        </w:rPr>
        <w:t xml:space="preserve">  Art. ID: </w:t>
      </w:r>
      <w:r>
        <w:t>191801</w:t>
      </w:r>
      <w:r>
        <w:rPr>
          <w:b/>
        </w:rPr>
        <w:t xml:space="preserve">  Fecha: </w:t>
      </w:r>
      <w:r>
        <w:t>02/11/2021</w:t>
      </w:r>
      <w:r>
        <w:br/>
      </w:r>
      <w:r>
        <w:rPr>
          <w:b/>
        </w:rPr>
        <w:t xml:space="preserve">Índice de impacto: </w:t>
      </w:r>
      <w:r>
        <w:t>9.185</w:t>
      </w:r>
      <w:r>
        <w:t xml:space="preserve"> (SCI/SCII)</w:t>
      </w:r>
      <w:r>
        <w:rPr>
          <w:b/>
        </w:rPr>
        <w:t xml:space="preserve">  Cuartil: </w:t>
      </w:r>
      <w:r>
        <w:t>Q1</w:t>
      </w:r>
      <w:r>
        <w:rPr>
          <w:b/>
        </w:rPr>
        <w:t xml:space="preserve">  Número de citas: </w:t>
      </w:r>
      <w:r>
        <w:t>14</w:t>
      </w:r>
      <w:r>
        <w:t xml:space="preserve"> (INSPIREHEP)</w:t>
      </w:r>
    </w:p>
    <w:p/>
    <w:p>
      <w:r>
        <w:rPr>
          <w:b/>
        </w:rPr>
        <w:t xml:space="preserve">Autores: </w:t>
      </w:r>
      <w:r>
        <w:t>CMS Coll.</w:t>
      </w:r>
      <w:r>
        <w:br/>
      </w:r>
      <w:r>
        <w:rPr>
          <w:b/>
        </w:rPr>
        <w:t xml:space="preserve">Título: </w:t>
      </w:r>
      <w:r>
        <w:t>Performance of the CMS muon trigger system in proton-proton collisions at √(s) = 13 TeV</w:t>
      </w:r>
      <w:r>
        <w:br/>
      </w:r>
      <w:r>
        <w:rPr>
          <w:b/>
        </w:rPr>
        <w:t xml:space="preserve">Ref.  </w:t>
      </w:r>
      <w:r>
        <w:t xml:space="preserve">✓ Revista: </w:t>
      </w:r>
      <w:r>
        <w:t>J. Instrum.</w:t>
      </w:r>
      <w:r>
        <w:br/>
      </w:r>
      <w:r>
        <w:rPr>
          <w:b/>
        </w:rPr>
        <w:t xml:space="preserve">Clave: </w:t>
      </w:r>
      <w:r>
        <w:t xml:space="preserve">A  </w:t>
      </w:r>
      <w:r>
        <w:rPr>
          <w:b/>
        </w:rPr>
        <w:t xml:space="preserve">  Vol: </w:t>
      </w:r>
      <w:r>
        <w:t>16</w:t>
      </w:r>
      <w:r>
        <w:rPr>
          <w:b/>
        </w:rPr>
        <w:t xml:space="preserve">  Art. ID: </w:t>
      </w:r>
      <w:r>
        <w:t>P07001</w:t>
      </w:r>
      <w:r>
        <w:rPr>
          <w:b/>
        </w:rPr>
        <w:t xml:space="preserve">  Fecha: </w:t>
      </w:r>
      <w:r>
        <w:t>02/07/2021</w:t>
      </w:r>
      <w:r>
        <w:br/>
      </w:r>
      <w:r>
        <w:rPr>
          <w:b/>
        </w:rPr>
        <w:t xml:space="preserve">Índice de impacto: </w:t>
      </w:r>
      <w:r>
        <w:t>1.415</w:t>
      </w:r>
      <w:r>
        <w:t xml:space="preserve"> [2020]</w:t>
      </w:r>
      <w:r>
        <w:t xml:space="preserve"> (SCI/SCII)</w:t>
      </w:r>
      <w:r>
        <w:rPr>
          <w:b/>
        </w:rPr>
        <w:t xml:space="preserve">  Cuartil: </w:t>
      </w:r>
      <w:r>
        <w:t>Q3</w:t>
      </w:r>
      <w:r>
        <w:rPr>
          <w:b/>
        </w:rPr>
        <w:t xml:space="preserve">  Número de citas: </w:t>
      </w:r>
      <w:r>
        <w:t>36</w:t>
      </w:r>
      <w:r>
        <w:t xml:space="preserve"> (INSPIREHEP)</w:t>
      </w:r>
    </w:p>
    <w:p/>
    <w:p>
      <w:r>
        <w:rPr>
          <w:b/>
        </w:rPr>
        <w:t xml:space="preserve">Autores: </w:t>
      </w:r>
      <w:r>
        <w:t>CMS Coll.</w:t>
      </w:r>
      <w:r>
        <w:br/>
      </w:r>
      <w:r>
        <w:rPr>
          <w:b/>
        </w:rPr>
        <w:t xml:space="preserve">Título: </w:t>
      </w:r>
      <w:r>
        <w:t>Measurement of the Higgs boson production rate in association with top quarks in final states with electrons, muons, and hadronically decaying tau leptons at √(s) = 13 TeV</w:t>
      </w:r>
      <w:r>
        <w:br/>
      </w:r>
      <w:r>
        <w:rPr>
          <w:b/>
        </w:rPr>
        <w:t xml:space="preserve">Ref.  </w:t>
      </w:r>
      <w:r>
        <w:t xml:space="preserve">✓ Revista: </w:t>
      </w:r>
      <w:r>
        <w:t>Eur. Phys. J. C</w:t>
      </w:r>
      <w:r>
        <w:br/>
      </w:r>
      <w:r>
        <w:rPr>
          <w:b/>
        </w:rPr>
        <w:t xml:space="preserve">Clave: </w:t>
      </w:r>
      <w:r>
        <w:t xml:space="preserve">A  </w:t>
      </w:r>
      <w:r>
        <w:rPr>
          <w:b/>
        </w:rPr>
        <w:t xml:space="preserve">  Vol: </w:t>
      </w:r>
      <w:r>
        <w:t>81</w:t>
      </w:r>
      <w:r>
        <w:rPr>
          <w:b/>
        </w:rPr>
        <w:t xml:space="preserve">  Art. ID: </w:t>
      </w:r>
      <w:r>
        <w:t>378</w:t>
      </w:r>
      <w:r>
        <w:rPr>
          <w:b/>
        </w:rPr>
        <w:t xml:space="preserve">  Fecha: </w:t>
      </w:r>
      <w:r>
        <w:t>30/04/2021</w:t>
      </w:r>
      <w:r>
        <w:br/>
      </w:r>
      <w:r>
        <w:rPr>
          <w:b/>
        </w:rPr>
        <w:t xml:space="preserve">Índice de impacto: </w:t>
      </w:r>
      <w:r>
        <w:t>4.994</w:t>
      </w:r>
      <w:r>
        <w:t xml:space="preserve"> (SCI/SCII)</w:t>
      </w:r>
      <w:r>
        <w:rPr>
          <w:b/>
        </w:rPr>
        <w:t xml:space="preserve">  Cuartil: </w:t>
      </w:r>
      <w:r>
        <w:t>Q2</w:t>
      </w:r>
      <w:r>
        <w:rPr>
          <w:b/>
        </w:rPr>
        <w:t xml:space="preserve">  Número de citas: </w:t>
      </w:r>
      <w:r>
        <w:t>89</w:t>
      </w:r>
      <w:r>
        <w:t xml:space="preserve"> (INSPIREHEP)</w:t>
      </w:r>
    </w:p>
    <w:p/>
    <w:p>
      <w:r>
        <w:rPr>
          <w:b/>
        </w:rPr>
        <w:t xml:space="preserve">Autores: </w:t>
      </w:r>
      <w:r>
        <w:t>CMS Coll.</w:t>
      </w:r>
      <w:r>
        <w:br/>
      </w:r>
      <w:r>
        <w:rPr>
          <w:b/>
        </w:rPr>
        <w:t xml:space="preserve">Título: </w:t>
      </w:r>
      <w:r>
        <w:t>Search for supersymmetry in final states with two oppositely charged same-flavor leptons and missing transverse momentum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04</w:t>
      </w:r>
      <w:r>
        <w:rPr>
          <w:b/>
        </w:rPr>
        <w:t xml:space="preserve">  Art. ID: </w:t>
      </w:r>
      <w:r>
        <w:t>123</w:t>
      </w:r>
      <w:r>
        <w:rPr>
          <w:b/>
        </w:rPr>
        <w:t xml:space="preserve">  Fecha: </w:t>
      </w:r>
      <w:r>
        <w:t>14/04/2021</w:t>
      </w:r>
      <w:r>
        <w:br/>
      </w:r>
      <w:r>
        <w:rPr>
          <w:b/>
        </w:rPr>
        <w:t xml:space="preserve">Índice de impacto: </w:t>
      </w:r>
      <w:r>
        <w:t>6.376</w:t>
      </w:r>
      <w:r>
        <w:t xml:space="preserve"> (SCI/SCII)</w:t>
      </w:r>
      <w:r>
        <w:rPr>
          <w:b/>
        </w:rPr>
        <w:t xml:space="preserve">  Cuartil: </w:t>
      </w:r>
      <w:r>
        <w:t>Q1</w:t>
      </w:r>
      <w:r>
        <w:rPr>
          <w:b/>
        </w:rPr>
        <w:t xml:space="preserve">  Número de citas: </w:t>
      </w:r>
      <w:r>
        <w:t>84</w:t>
      </w:r>
      <w:r>
        <w:t xml:space="preserve"> (INSPIREHEP)</w:t>
      </w:r>
    </w:p>
    <w:p/>
    <w:p>
      <w:r>
        <w:rPr>
          <w:b/>
        </w:rPr>
        <w:t xml:space="preserve">Autores: </w:t>
      </w:r>
      <w:r>
        <w:t>CMS Coll.</w:t>
      </w:r>
      <w:r>
        <w:br/>
      </w:r>
      <w:r>
        <w:rPr>
          <w:b/>
        </w:rPr>
        <w:t xml:space="preserve">Título: </w:t>
      </w:r>
      <w:r>
        <w:t>Measurement of CKM matrix elements in single top quark t-channel production in proton-proton collisions at √(s) = 13 TeV</w:t>
      </w:r>
      <w:r>
        <w:br/>
      </w:r>
      <w:r>
        <w:rPr>
          <w:b/>
        </w:rPr>
        <w:t xml:space="preserve">Ref.  </w:t>
      </w:r>
      <w:r>
        <w:t xml:space="preserve">✓ Revista: </w:t>
      </w:r>
      <w:r>
        <w:t>Phys. Lett. B</w:t>
      </w:r>
      <w:r>
        <w:br/>
      </w:r>
      <w:r>
        <w:rPr>
          <w:b/>
        </w:rPr>
        <w:t xml:space="preserve">Clave: </w:t>
      </w:r>
      <w:r>
        <w:t xml:space="preserve">A  </w:t>
      </w:r>
      <w:r>
        <w:rPr>
          <w:b/>
        </w:rPr>
        <w:t xml:space="preserve">  Vol: </w:t>
      </w:r>
      <w:r>
        <w:t>808</w:t>
      </w:r>
      <w:r>
        <w:rPr>
          <w:b/>
        </w:rPr>
        <w:t xml:space="preserve">  Art. ID: </w:t>
      </w:r>
      <w:r>
        <w:t>135609</w:t>
      </w:r>
      <w:r>
        <w:rPr>
          <w:b/>
        </w:rPr>
        <w:t xml:space="preserve">  Fecha: </w:t>
      </w:r>
      <w:r>
        <w:t>09/2020</w:t>
      </w:r>
      <w:r>
        <w:br/>
      </w:r>
      <w:r>
        <w:rPr>
          <w:b/>
        </w:rPr>
        <w:t xml:space="preserve">Índice de impacto: </w:t>
      </w:r>
      <w:r>
        <w:t>4.771</w:t>
      </w:r>
      <w:r>
        <w:t xml:space="preserve"> (SCI/SCII)</w:t>
      </w:r>
      <w:r>
        <w:rPr>
          <w:b/>
        </w:rPr>
        <w:t xml:space="preserve">  Cuartil: </w:t>
      </w:r>
      <w:r>
        <w:t>Q1</w:t>
      </w:r>
      <w:r>
        <w:rPr>
          <w:b/>
        </w:rPr>
        <w:t xml:space="preserve">  Número de citas: </w:t>
      </w:r>
      <w:r>
        <w:t>32</w:t>
      </w:r>
      <w:r>
        <w:t xml:space="preserve"> (INSPIREHEP)</w:t>
      </w:r>
    </w:p>
    <w:p/>
    <w:p>
      <w:r>
        <w:rPr>
          <w:b/>
        </w:rPr>
        <w:t xml:space="preserve">Autores: </w:t>
      </w:r>
      <w:r>
        <w:t>B. Álvarez González</w:t>
      </w:r>
      <w:r>
        <w:br/>
      </w:r>
      <w:r>
        <w:rPr>
          <w:b/>
        </w:rPr>
        <w:t xml:space="preserve">Título: </w:t>
      </w:r>
      <w:r>
        <w:t>Study of the effects of radiation at the CERN Gamma Irradiation Facility on the CMS Drift Tubes muon detector for the HL-LHC</w:t>
      </w:r>
      <w:r>
        <w:br/>
      </w:r>
      <w:r>
        <w:rPr>
          <w:b/>
        </w:rPr>
        <w:t xml:space="preserve">Ref.  </w:t>
      </w:r>
      <w:r>
        <w:t xml:space="preserve">✓ Revista: </w:t>
      </w:r>
      <w:r>
        <w:t>J. Instrum.</w:t>
      </w:r>
      <w:r>
        <w:br/>
      </w:r>
      <w:r>
        <w:rPr>
          <w:b/>
        </w:rPr>
        <w:t xml:space="preserve">Clave: </w:t>
      </w:r>
      <w:r>
        <w:t xml:space="preserve">A  </w:t>
      </w:r>
      <w:r>
        <w:rPr>
          <w:b/>
        </w:rPr>
        <w:t xml:space="preserve">  Vol: </w:t>
      </w:r>
      <w:r>
        <w:t>15</w:t>
      </w:r>
      <w:r>
        <w:rPr>
          <w:b/>
        </w:rPr>
        <w:t xml:space="preserve">  Art. ID: </w:t>
      </w:r>
      <w:r>
        <w:t>C04012</w:t>
      </w:r>
      <w:r>
        <w:rPr>
          <w:b/>
        </w:rPr>
        <w:t xml:space="preserve">  Fecha: </w:t>
      </w:r>
      <w:r>
        <w:t>03/04/2020</w:t>
      </w:r>
      <w:r>
        <w:br/>
      </w:r>
      <w:r>
        <w:rPr>
          <w:b/>
        </w:rPr>
        <w:t xml:space="preserve">Índice de impacto: </w:t>
      </w:r>
      <w:r>
        <w:t>1.415</w:t>
      </w:r>
      <w:r>
        <w:t xml:space="preserve"> (SCI/SCII)</w:t>
      </w:r>
      <w:r>
        <w:rPr>
          <w:b/>
        </w:rPr>
        <w:t xml:space="preserve">  Cuartil: </w:t>
      </w:r>
      <w:r>
        <w:t>Q3</w:t>
      </w:r>
      <w:r>
        <w:rPr>
          <w:b/>
        </w:rPr>
        <w:t xml:space="preserve">  Número de citas: </w:t>
      </w:r>
      <w:r>
        <w:t>0</w:t>
      </w:r>
      <w:r>
        <w:t xml:space="preserve"> (INSPIREHEP)</w:t>
      </w:r>
    </w:p>
    <w:p/>
    <w:p>
      <w:r>
        <w:rPr>
          <w:b/>
        </w:rPr>
        <w:t xml:space="preserve">Autores: </w:t>
      </w:r>
      <w:r>
        <w:t>CMS Coll.</w:t>
      </w:r>
      <w:r>
        <w:br/>
      </w:r>
      <w:r>
        <w:rPr>
          <w:b/>
        </w:rPr>
        <w:t xml:space="preserve">Título: </w:t>
      </w:r>
      <w:r>
        <w:t>Performance of the reconstruction and identification of high-momentum muons in proton-proton collisions at √(s) = 13 TeV</w:t>
      </w:r>
      <w:r>
        <w:br/>
      </w:r>
      <w:r>
        <w:rPr>
          <w:b/>
        </w:rPr>
        <w:t xml:space="preserve">Ref.  </w:t>
      </w:r>
      <w:r>
        <w:t xml:space="preserve">✓ Revista: </w:t>
      </w:r>
      <w:r>
        <w:t>J. Instrum.</w:t>
      </w:r>
      <w:r>
        <w:br/>
      </w:r>
      <w:r>
        <w:rPr>
          <w:b/>
        </w:rPr>
        <w:t xml:space="preserve">Clave: </w:t>
      </w:r>
      <w:r>
        <w:t xml:space="preserve">A  </w:t>
      </w:r>
      <w:r>
        <w:rPr>
          <w:b/>
        </w:rPr>
        <w:t xml:space="preserve">  Vol: </w:t>
      </w:r>
      <w:r>
        <w:t>15</w:t>
      </w:r>
      <w:r>
        <w:rPr>
          <w:b/>
        </w:rPr>
        <w:t xml:space="preserve">  Art. ID: </w:t>
      </w:r>
      <w:r>
        <w:t>P02027</w:t>
      </w:r>
      <w:r>
        <w:rPr>
          <w:b/>
        </w:rPr>
        <w:t xml:space="preserve">  Fecha: </w:t>
      </w:r>
      <w:r>
        <w:t>28/02/2020</w:t>
      </w:r>
      <w:r>
        <w:br/>
      </w:r>
      <w:r>
        <w:rPr>
          <w:b/>
        </w:rPr>
        <w:t xml:space="preserve">Índice de impacto: </w:t>
      </w:r>
      <w:r>
        <w:t>1.415</w:t>
      </w:r>
      <w:r>
        <w:t xml:space="preserve"> (SCI/SCII)</w:t>
      </w:r>
      <w:r>
        <w:rPr>
          <w:b/>
        </w:rPr>
        <w:t xml:space="preserve">  Cuartil: </w:t>
      </w:r>
      <w:r>
        <w:t>Q3</w:t>
      </w:r>
      <w:r>
        <w:rPr>
          <w:b/>
        </w:rPr>
        <w:t xml:space="preserve">  Número de citas: </w:t>
      </w:r>
      <w:r>
        <w:t>76</w:t>
      </w:r>
      <w:r>
        <w:t xml:space="preserve"> (INSPIREHEP)</w:t>
      </w:r>
    </w:p>
    <w:p/>
    <w:p>
      <w:r>
        <w:rPr>
          <w:b/>
        </w:rPr>
        <w:t xml:space="preserve">Autores: </w:t>
      </w:r>
      <w:r>
        <w:t>CMS Coll.</w:t>
      </w:r>
      <w:r>
        <w:br/>
      </w:r>
      <w:r>
        <w:rPr>
          <w:b/>
        </w:rPr>
        <w:t xml:space="preserve">Título: </w:t>
      </w:r>
      <w:r>
        <w:t>Search for a charged Higgs boson decaying into top and bottom quarks in events with electrons or muons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01</w:t>
      </w:r>
      <w:r>
        <w:rPr>
          <w:b/>
        </w:rPr>
        <w:t xml:space="preserve">  Art. ID: </w:t>
      </w:r>
      <w:r>
        <w:t>096</w:t>
      </w:r>
      <w:r>
        <w:rPr>
          <w:b/>
        </w:rPr>
        <w:t xml:space="preserve">  Fecha: </w:t>
      </w:r>
      <w:r>
        <w:t>16/01/2020</w:t>
      </w:r>
      <w:r>
        <w:br/>
      </w:r>
      <w:r>
        <w:rPr>
          <w:b/>
        </w:rPr>
        <w:t xml:space="preserve">Índice de impacto: </w:t>
      </w:r>
      <w:r>
        <w:t>5.81</w:t>
      </w:r>
      <w:r>
        <w:t xml:space="preserve"> (SCI/SCII)</w:t>
      </w:r>
      <w:r>
        <w:rPr>
          <w:b/>
        </w:rPr>
        <w:t xml:space="preserve">  Cuartil: </w:t>
      </w:r>
      <w:r>
        <w:t>Q1</w:t>
      </w:r>
      <w:r>
        <w:rPr>
          <w:b/>
        </w:rPr>
        <w:t xml:space="preserve">  Número de citas: </w:t>
      </w:r>
      <w:r>
        <w:t>77</w:t>
      </w:r>
      <w:r>
        <w:t xml:space="preserve"> (INSPIREHEP)</w:t>
      </w:r>
    </w:p>
    <w:p/>
    <w:p>
      <w:r>
        <w:rPr>
          <w:b/>
        </w:rPr>
        <w:t xml:space="preserve">Autores: </w:t>
      </w:r>
      <w:r>
        <w:t>CMS Coll.</w:t>
      </w:r>
      <w:r>
        <w:br/>
      </w:r>
      <w:r>
        <w:rPr>
          <w:b/>
        </w:rPr>
        <w:t xml:space="preserve">Título: </w:t>
      </w:r>
      <w:r>
        <w:t>Extraction and validation of a new set of CMS PYTHIA8 tunes from underlying-event measurements</w:t>
      </w:r>
      <w:r>
        <w:br/>
      </w:r>
      <w:r>
        <w:rPr>
          <w:b/>
        </w:rPr>
        <w:t xml:space="preserve">Ref.  </w:t>
      </w:r>
      <w:r>
        <w:t xml:space="preserve">✓ Revista: </w:t>
      </w:r>
      <w:r>
        <w:t>Eur. Phys. J. C</w:t>
      </w:r>
      <w:r>
        <w:br/>
      </w:r>
      <w:r>
        <w:rPr>
          <w:b/>
        </w:rPr>
        <w:t xml:space="preserve">Clave: </w:t>
      </w:r>
      <w:r>
        <w:t xml:space="preserve">A  </w:t>
      </w:r>
      <w:r>
        <w:rPr>
          <w:b/>
        </w:rPr>
        <w:t xml:space="preserve">  Vol: </w:t>
      </w:r>
      <w:r>
        <w:t>80</w:t>
      </w:r>
      <w:r>
        <w:rPr>
          <w:b/>
        </w:rPr>
        <w:t xml:space="preserve">  Art. ID: </w:t>
      </w:r>
      <w:r>
        <w:t>4</w:t>
      </w:r>
      <w:r>
        <w:rPr>
          <w:b/>
        </w:rPr>
        <w:t xml:space="preserve">  Fecha: </w:t>
      </w:r>
      <w:r>
        <w:t>03/01/2020</w:t>
      </w:r>
      <w:r>
        <w:br/>
      </w:r>
      <w:r>
        <w:rPr>
          <w:b/>
        </w:rPr>
        <w:t xml:space="preserve">Índice de impacto: </w:t>
      </w:r>
      <w:r>
        <w:t>4.59</w:t>
      </w:r>
      <w:r>
        <w:t xml:space="preserve"> (SCI/SCII)</w:t>
      </w:r>
      <w:r>
        <w:rPr>
          <w:b/>
        </w:rPr>
        <w:t xml:space="preserve">  Cuartil: </w:t>
      </w:r>
      <w:r>
        <w:t>Q2</w:t>
      </w:r>
      <w:r>
        <w:rPr>
          <w:b/>
        </w:rPr>
        <w:t xml:space="preserve">  Número de citas: </w:t>
      </w:r>
      <w:r>
        <w:t>542</w:t>
      </w:r>
      <w:r>
        <w:t xml:space="preserve"> (INSPIREHEP)</w:t>
      </w:r>
    </w:p>
    <w:p/>
    <w:p>
      <w:r>
        <w:rPr>
          <w:b/>
        </w:rPr>
        <w:t xml:space="preserve">Autores: </w:t>
      </w:r>
      <w:r>
        <w:t>CMS Muon group Coll.</w:t>
      </w:r>
      <w:r>
        <w:br/>
      </w:r>
      <w:r>
        <w:rPr>
          <w:b/>
        </w:rPr>
        <w:t xml:space="preserve">Título: </w:t>
      </w:r>
      <w:r>
        <w:t>Study of the effects of radiation on the CMS Drift Tubes Muon Detector for the HL-LHC</w:t>
      </w:r>
      <w:r>
        <w:br/>
      </w:r>
      <w:r>
        <w:rPr>
          <w:b/>
        </w:rPr>
        <w:t xml:space="preserve">Ref.  </w:t>
      </w:r>
      <w:r>
        <w:t xml:space="preserve">✓ Revista: </w:t>
      </w:r>
      <w:r>
        <w:t>J. Instrum.</w:t>
      </w:r>
      <w:r>
        <w:br/>
      </w:r>
      <w:r>
        <w:rPr>
          <w:b/>
        </w:rPr>
        <w:t xml:space="preserve">Clave: </w:t>
      </w:r>
      <w:r>
        <w:t xml:space="preserve">A  </w:t>
      </w:r>
      <w:r>
        <w:rPr>
          <w:b/>
        </w:rPr>
        <w:t xml:space="preserve">  Vol: </w:t>
      </w:r>
      <w:r>
        <w:t>14</w:t>
      </w:r>
      <w:r>
        <w:rPr>
          <w:b/>
        </w:rPr>
        <w:t xml:space="preserve">  Art. ID: </w:t>
      </w:r>
      <w:r>
        <w:t>C12010</w:t>
      </w:r>
      <w:r>
        <w:rPr>
          <w:b/>
        </w:rPr>
        <w:t xml:space="preserve">  Fecha: </w:t>
      </w:r>
      <w:r>
        <w:t>11/12/2019</w:t>
      </w:r>
      <w:r>
        <w:br/>
      </w:r>
      <w:r>
        <w:rPr>
          <w:b/>
        </w:rPr>
        <w:t xml:space="preserve">Índice de impacto: </w:t>
      </w:r>
      <w:r>
        <w:t>1.454</w:t>
      </w:r>
      <w:r>
        <w:t xml:space="preserve"> (SCI/SCII)</w:t>
      </w:r>
      <w:r>
        <w:rPr>
          <w:b/>
        </w:rPr>
        <w:t xml:space="preserve">  Cuartil: </w:t>
      </w:r>
      <w:r>
        <w:t>Q3</w:t>
      </w:r>
      <w:r>
        <w:rPr>
          <w:b/>
        </w:rPr>
        <w:t xml:space="preserve">  Número de citas: </w:t>
      </w:r>
      <w:r>
        <w:t>6</w:t>
      </w:r>
      <w:r>
        <w:t xml:space="preserve"> (INSPIREHEP)</w:t>
      </w:r>
    </w:p>
    <w:p/>
    <w:p>
      <w:r>
        <w:rPr>
          <w:b/>
        </w:rPr>
        <w:t xml:space="preserve">Autores: </w:t>
      </w:r>
      <w:r>
        <w:t>CMS Coll.</w:t>
      </w:r>
      <w:r>
        <w:br/>
      </w:r>
      <w:r>
        <w:rPr>
          <w:b/>
        </w:rPr>
        <w:t xml:space="preserve">Título: </w:t>
      </w:r>
      <w:r>
        <w:t>Measurement of the tt production cross section, the top quark mass, and the strong coupling constant using dilepton events in pp collisions at √(s) = 13 TeV</w:t>
      </w:r>
      <w:r>
        <w:br/>
      </w:r>
      <w:r>
        <w:rPr>
          <w:b/>
        </w:rPr>
        <w:t xml:space="preserve">Ref.  </w:t>
      </w:r>
      <w:r>
        <w:t xml:space="preserve">✓ Revista: </w:t>
      </w:r>
      <w:r>
        <w:t>Eur. Phys. J. C</w:t>
      </w:r>
      <w:r>
        <w:br/>
      </w:r>
      <w:r>
        <w:rPr>
          <w:b/>
        </w:rPr>
        <w:t xml:space="preserve">Clave: </w:t>
      </w:r>
      <w:r>
        <w:t xml:space="preserve">A  </w:t>
      </w:r>
      <w:r>
        <w:rPr>
          <w:b/>
        </w:rPr>
        <w:t xml:space="preserve">  Vol: </w:t>
      </w:r>
      <w:r>
        <w:t>79</w:t>
      </w:r>
      <w:r>
        <w:rPr>
          <w:b/>
        </w:rPr>
        <w:t xml:space="preserve">  Art. ID: </w:t>
      </w:r>
      <w:r>
        <w:t>368</w:t>
      </w:r>
      <w:r>
        <w:rPr>
          <w:b/>
        </w:rPr>
        <w:t xml:space="preserve">  Fecha: </w:t>
      </w:r>
      <w:r>
        <w:t>29/04/2019</w:t>
      </w:r>
      <w:r>
        <w:br/>
      </w:r>
      <w:r>
        <w:rPr>
          <w:b/>
        </w:rPr>
        <w:t xml:space="preserve">Índice de impacto: </w:t>
      </w:r>
      <w:r>
        <w:t>4.389</w:t>
      </w:r>
      <w:r>
        <w:t xml:space="preserve"> (SCI/SCII)</w:t>
      </w:r>
      <w:r>
        <w:rPr>
          <w:b/>
        </w:rPr>
        <w:t xml:space="preserve">  Cuartil: </w:t>
      </w:r>
      <w:r>
        <w:t>Q1</w:t>
      </w:r>
      <w:r>
        <w:rPr>
          <w:b/>
        </w:rPr>
        <w:t xml:space="preserve">  Número de citas: </w:t>
      </w:r>
      <w:r>
        <w:t>154</w:t>
      </w:r>
      <w:r>
        <w:t xml:space="preserve"> (INSPIREHEP)</w:t>
      </w:r>
    </w:p>
    <w:p/>
    <w:p>
      <w:r>
        <w:rPr>
          <w:b/>
        </w:rPr>
        <w:t xml:space="preserve">Autores: </w:t>
      </w:r>
      <w:r>
        <w:t>CMS Coll.</w:t>
      </w:r>
      <w:r>
        <w:br/>
      </w:r>
      <w:r>
        <w:rPr>
          <w:b/>
        </w:rPr>
        <w:t xml:space="preserve">Título: </w:t>
      </w:r>
      <w:r>
        <w:t>Measurements of the pp → WZ inclusive and differential production cross section and constraints on charged anomalous triple gauge couplings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04</w:t>
      </w:r>
      <w:r>
        <w:rPr>
          <w:b/>
        </w:rPr>
        <w:t xml:space="preserve">  Art. ID: </w:t>
      </w:r>
      <w:r>
        <w:t>122</w:t>
      </w:r>
      <w:r>
        <w:rPr>
          <w:b/>
        </w:rPr>
        <w:t xml:space="preserve">  Fecha: </w:t>
      </w:r>
      <w:r>
        <w:t>18/04/2019</w:t>
      </w:r>
      <w:r>
        <w:br/>
      </w:r>
      <w:r>
        <w:rPr>
          <w:b/>
        </w:rPr>
        <w:t xml:space="preserve">Índice de impacto: </w:t>
      </w:r>
      <w:r>
        <w:t>5.875</w:t>
      </w:r>
      <w:r>
        <w:t xml:space="preserve"> (SCI/SCII)</w:t>
      </w:r>
      <w:r>
        <w:rPr>
          <w:b/>
        </w:rPr>
        <w:t xml:space="preserve">  Cuartil: </w:t>
      </w:r>
      <w:r>
        <w:t>Q1</w:t>
      </w:r>
      <w:r>
        <w:rPr>
          <w:b/>
        </w:rPr>
        <w:t xml:space="preserve">  Número de citas: </w:t>
      </w:r>
      <w:r>
        <w:t>84</w:t>
      </w:r>
      <w:r>
        <w:t xml:space="preserve"> (INSPIREHEP)</w:t>
      </w:r>
    </w:p>
    <w:p/>
    <w:p>
      <w:r>
        <w:rPr>
          <w:b/>
        </w:rPr>
        <w:t xml:space="preserve">Autores: </w:t>
      </w:r>
      <w:r>
        <w:t>CMS Coll.</w:t>
      </w:r>
      <w:r>
        <w:br/>
      </w:r>
      <w:r>
        <w:rPr>
          <w:b/>
        </w:rPr>
        <w:t xml:space="preserve">Título: </w:t>
      </w:r>
      <w:r>
        <w:t>Search for the pair production of light top squarks in the e^±μ^∓ final state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101</w:t>
      </w:r>
      <w:r>
        <w:rPr>
          <w:b/>
        </w:rPr>
        <w:t xml:space="preserve">  Fecha: </w:t>
      </w:r>
      <w:r>
        <w:t>18/03/2019</w:t>
      </w:r>
      <w:r>
        <w:br/>
      </w:r>
      <w:r>
        <w:rPr>
          <w:b/>
        </w:rPr>
        <w:t xml:space="preserve">Índice de impacto: </w:t>
      </w:r>
      <w:r>
        <w:t>5.875</w:t>
      </w:r>
      <w:r>
        <w:t xml:space="preserve"> (SCI/SCII)</w:t>
      </w:r>
      <w:r>
        <w:rPr>
          <w:b/>
        </w:rPr>
        <w:t xml:space="preserve">  Cuartil: </w:t>
      </w:r>
      <w:r>
        <w:t>Q1</w:t>
      </w:r>
      <w:r>
        <w:rPr>
          <w:b/>
        </w:rPr>
        <w:t xml:space="preserve">  Número de citas: </w:t>
      </w:r>
      <w:r>
        <w:t>22</w:t>
      </w:r>
      <w:r>
        <w:t xml:space="preserve"> (INSPIREHEP)</w:t>
      </w:r>
    </w:p>
    <w:p/>
    <w:p>
      <w:r>
        <w:rPr>
          <w:b/>
        </w:rPr>
        <w:t xml:space="preserve">Autores: </w:t>
      </w:r>
      <w:r>
        <w:t>J. Cuevas et al.</w:t>
      </w:r>
      <w:r>
        <w:br/>
      </w:r>
      <w:r>
        <w:rPr>
          <w:b/>
        </w:rPr>
        <w:t xml:space="preserve">Título: </w:t>
      </w:r>
      <w:r>
        <w:t>Vector boson scattering: Recent experimental and theory developments</w:t>
      </w:r>
      <w:r>
        <w:br/>
      </w:r>
      <w:r>
        <w:rPr>
          <w:b/>
        </w:rPr>
        <w:t xml:space="preserve">Ref.  </w:t>
      </w:r>
      <w:r>
        <w:t xml:space="preserve">✓ Revista: </w:t>
      </w:r>
      <w:r>
        <w:t>Rev. Phys.</w:t>
      </w:r>
      <w:r>
        <w:br/>
      </w:r>
      <w:r>
        <w:rPr>
          <w:b/>
        </w:rPr>
        <w:t xml:space="preserve">Clave: </w:t>
      </w:r>
      <w:r>
        <w:t xml:space="preserve">A  </w:t>
      </w:r>
      <w:r>
        <w:rPr>
          <w:b/>
        </w:rPr>
        <w:t xml:space="preserve">  Vol: </w:t>
      </w:r>
      <w:r>
        <w:t>3</w:t>
      </w:r>
      <w:r>
        <w:rPr>
          <w:b/>
        </w:rPr>
        <w:t xml:space="preserve">  Páginas, inicial: </w:t>
      </w:r>
      <w:r>
        <w:t>44</w:t>
      </w:r>
      <w:r>
        <w:t xml:space="preserve"> final: </w:t>
      </w:r>
      <w:r>
        <w:t>63</w:t>
      </w:r>
      <w:r>
        <w:rPr>
          <w:b/>
        </w:rPr>
        <w:t xml:space="preserve">  Fecha: </w:t>
      </w:r>
      <w:r>
        <w:t>11/2018</w:t>
      </w:r>
      <w:r>
        <w:br/>
      </w:r>
    </w:p>
    <w:p/>
    <w:p>
      <w:r>
        <w:rPr>
          <w:b/>
        </w:rPr>
        <w:t xml:space="preserve">Autores: </w:t>
      </w:r>
      <w:r>
        <w:t>CMS Coll.</w:t>
      </w:r>
      <w:r>
        <w:br/>
      </w:r>
      <w:r>
        <w:rPr>
          <w:b/>
        </w:rPr>
        <w:t xml:space="preserve">Título: </w:t>
      </w:r>
      <w:r>
        <w:t>Measurement of the production cross section for single top quarks in association with W bosons in proton-proton collisions at √(s)=13 TeV</w:t>
      </w:r>
      <w:r>
        <w:br/>
      </w:r>
      <w:r>
        <w:rPr>
          <w:b/>
        </w:rPr>
        <w:t xml:space="preserve">Ref.  </w:t>
      </w:r>
      <w:r>
        <w:t xml:space="preserve">✓ Revista: </w:t>
      </w:r>
      <w:r>
        <w:t>J. High Energy Phys.</w:t>
      </w:r>
      <w:r>
        <w:br/>
      </w:r>
      <w:r>
        <w:rPr>
          <w:b/>
        </w:rPr>
        <w:t xml:space="preserve">Clave: </w:t>
      </w:r>
      <w:r>
        <w:t xml:space="preserve">A  </w:t>
      </w:r>
      <w:r>
        <w:rPr>
          <w:b/>
        </w:rPr>
        <w:t xml:space="preserve">  Vol: </w:t>
      </w:r>
      <w:r>
        <w:t>10</w:t>
      </w:r>
      <w:r>
        <w:rPr>
          <w:b/>
        </w:rPr>
        <w:t xml:space="preserve">  Art. ID: </w:t>
      </w:r>
      <w:r>
        <w:t>117</w:t>
      </w:r>
      <w:r>
        <w:rPr>
          <w:b/>
        </w:rPr>
        <w:t xml:space="preserve">  Fecha: </w:t>
      </w:r>
      <w:r>
        <w:t>18/10/2018</w:t>
      </w:r>
      <w:r>
        <w:br/>
      </w:r>
      <w:r>
        <w:rPr>
          <w:b/>
        </w:rPr>
        <w:t xml:space="preserve">Índice de impacto: </w:t>
      </w:r>
      <w:r>
        <w:t>5.833</w:t>
      </w:r>
      <w:r>
        <w:t xml:space="preserve"> (SCI/SCII)</w:t>
      </w:r>
      <w:r>
        <w:rPr>
          <w:b/>
        </w:rPr>
        <w:t xml:space="preserve">  Cuartil: </w:t>
      </w:r>
      <w:r>
        <w:t>Q1</w:t>
      </w:r>
      <w:r>
        <w:rPr>
          <w:b/>
        </w:rPr>
        <w:t xml:space="preserve">  Número de citas: </w:t>
      </w:r>
      <w:r>
        <w:t>96</w:t>
      </w:r>
      <w:r>
        <w:t xml:space="preserve"> (INSPIREHEP)</w:t>
      </w:r>
    </w:p>
    <w:p/>
    <w:p>
      <w:r>
        <w:rPr>
          <w:b/>
        </w:rPr>
        <w:t xml:space="preserve">Autores: </w:t>
      </w:r>
      <w:r>
        <w:t>CMS Coll.</w:t>
      </w:r>
      <w:r>
        <w:br/>
      </w:r>
      <w:r>
        <w:rPr>
          <w:b/>
        </w:rPr>
        <w:t xml:space="preserve">Título: </w:t>
      </w:r>
      <w:r>
        <w:t>Evidence for associated production of a Higgs boson with a top quark pair in final states with electrons, muons, and hadronically decaying τ leptons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08</w:t>
      </w:r>
      <w:r>
        <w:rPr>
          <w:b/>
        </w:rPr>
        <w:t xml:space="preserve">  Art. ID: </w:t>
      </w:r>
      <w:r>
        <w:t>066</w:t>
      </w:r>
      <w:r>
        <w:rPr>
          <w:b/>
        </w:rPr>
        <w:t xml:space="preserve">  Fecha: </w:t>
      </w:r>
      <w:r>
        <w:t>13/08/2018</w:t>
      </w:r>
      <w:r>
        <w:br/>
      </w:r>
      <w:r>
        <w:rPr>
          <w:b/>
        </w:rPr>
        <w:t xml:space="preserve">Índice de impacto: </w:t>
      </w:r>
      <w:r>
        <w:t>5.833</w:t>
      </w:r>
      <w:r>
        <w:t xml:space="preserve"> (SCI/SCII)</w:t>
      </w:r>
      <w:r>
        <w:rPr>
          <w:b/>
        </w:rPr>
        <w:t xml:space="preserve">  Cuartil: </w:t>
      </w:r>
      <w:r>
        <w:t>Q1</w:t>
      </w:r>
      <w:r>
        <w:rPr>
          <w:b/>
        </w:rPr>
        <w:t xml:space="preserve">  Número de citas: </w:t>
      </w:r>
      <w:r>
        <w:t>127</w:t>
      </w:r>
      <w:r>
        <w:t xml:space="preserve"> (INSPIREHEP)</w:t>
      </w:r>
    </w:p>
    <w:p/>
    <w:p>
      <w:r>
        <w:rPr>
          <w:b/>
        </w:rPr>
        <w:t xml:space="preserve">Autores: </w:t>
      </w:r>
      <w:r>
        <w:t>CMS Coll.</w:t>
      </w:r>
      <w:r>
        <w:br/>
      </w:r>
      <w:r>
        <w:rPr>
          <w:b/>
        </w:rPr>
        <w:t xml:space="preserve">Título: </w:t>
      </w:r>
      <w:r>
        <w:t>Performance of the CMS muon detector and muon reconstruction with proton-proton collisions at √(s)= 13 TeV</w:t>
      </w:r>
      <w:r>
        <w:br/>
      </w:r>
      <w:r>
        <w:rPr>
          <w:b/>
        </w:rPr>
        <w:t xml:space="preserve">Ref.  </w:t>
      </w:r>
      <w:r>
        <w:t xml:space="preserve">✓ Revista: </w:t>
      </w:r>
      <w:r>
        <w:t>J. Instrum.</w:t>
      </w:r>
      <w:r>
        <w:br/>
      </w:r>
      <w:r>
        <w:rPr>
          <w:b/>
        </w:rPr>
        <w:t xml:space="preserve">Clave: </w:t>
      </w:r>
      <w:r>
        <w:t xml:space="preserve">A  </w:t>
      </w:r>
      <w:r>
        <w:rPr>
          <w:b/>
        </w:rPr>
        <w:t xml:space="preserve">  Vol: </w:t>
      </w:r>
      <w:r>
        <w:t>13</w:t>
      </w:r>
      <w:r>
        <w:rPr>
          <w:b/>
        </w:rPr>
        <w:t xml:space="preserve">  Art. ID: </w:t>
      </w:r>
      <w:r>
        <w:t>P06015</w:t>
      </w:r>
      <w:r>
        <w:rPr>
          <w:b/>
        </w:rPr>
        <w:t xml:space="preserve">  Fecha: </w:t>
      </w:r>
      <w:r>
        <w:t>19/06/2018</w:t>
      </w:r>
      <w:r>
        <w:br/>
      </w:r>
      <w:r>
        <w:rPr>
          <w:b/>
        </w:rPr>
        <w:t xml:space="preserve">Índice de impacto: </w:t>
      </w:r>
      <w:r>
        <w:t>1.366</w:t>
      </w:r>
      <w:r>
        <w:t xml:space="preserve"> (SCI/SCII)</w:t>
      </w:r>
      <w:r>
        <w:rPr>
          <w:b/>
        </w:rPr>
        <w:t xml:space="preserve">  Cuartil: </w:t>
      </w:r>
      <w:r>
        <w:t>Q3</w:t>
      </w:r>
      <w:r>
        <w:rPr>
          <w:b/>
        </w:rPr>
        <w:t xml:space="preserve">  Número de citas: </w:t>
      </w:r>
      <w:r>
        <w:t>729</w:t>
      </w:r>
      <w:r>
        <w:t xml:space="preserve"> (INSPIREHEP)</w:t>
      </w:r>
    </w:p>
    <w:p/>
    <w:p>
      <w:r>
        <w:rPr>
          <w:b/>
        </w:rPr>
        <w:t xml:space="preserve">Autores: </w:t>
      </w:r>
      <w:r>
        <w:t>CMS Coll.</w:t>
      </w:r>
      <w:r>
        <w:br/>
      </w:r>
      <w:r>
        <w:rPr>
          <w:b/>
        </w:rPr>
        <w:t xml:space="preserve">Título: </w:t>
      </w:r>
      <w:r>
        <w:t>Observation of ttH production</w:t>
      </w:r>
      <w:r>
        <w:br/>
      </w:r>
      <w:r>
        <w:rPr>
          <w:b/>
        </w:rPr>
        <w:t xml:space="preserve">Ref.  </w:t>
      </w:r>
      <w:r>
        <w:t xml:space="preserve">✓ Revista: </w:t>
      </w:r>
      <w:r>
        <w:t>Phys. Rev. Lett.</w:t>
      </w:r>
      <w:r>
        <w:br/>
      </w:r>
      <w:r>
        <w:rPr>
          <w:b/>
        </w:rPr>
        <w:t xml:space="preserve">Clave: </w:t>
      </w:r>
      <w:r>
        <w:t xml:space="preserve">A  </w:t>
      </w:r>
      <w:r>
        <w:rPr>
          <w:b/>
        </w:rPr>
        <w:t xml:space="preserve">  Vol: </w:t>
      </w:r>
      <w:r>
        <w:t>120</w:t>
      </w:r>
      <w:r>
        <w:rPr>
          <w:b/>
        </w:rPr>
        <w:t xml:space="preserve">  Art. ID: </w:t>
      </w:r>
      <w:r>
        <w:t>231801</w:t>
      </w:r>
      <w:r>
        <w:rPr>
          <w:b/>
        </w:rPr>
        <w:t xml:space="preserve">  Fecha: </w:t>
      </w:r>
      <w:r>
        <w:t>04/06/2018</w:t>
      </w:r>
      <w:r>
        <w:br/>
      </w:r>
      <w:r>
        <w:rPr>
          <w:b/>
        </w:rPr>
        <w:t xml:space="preserve">Índice de impacto: </w:t>
      </w:r>
      <w:r>
        <w:t>9.227</w:t>
      </w:r>
      <w:r>
        <w:t xml:space="preserve"> (SCI/SCII)</w:t>
      </w:r>
      <w:r>
        <w:rPr>
          <w:b/>
        </w:rPr>
        <w:t xml:space="preserve">  Cuartil: </w:t>
      </w:r>
      <w:r>
        <w:t>Q1</w:t>
      </w:r>
      <w:r>
        <w:rPr>
          <w:b/>
        </w:rPr>
        <w:t xml:space="preserve">  Número de citas: </w:t>
      </w:r>
      <w:r>
        <w:t>521</w:t>
      </w:r>
      <w:r>
        <w:t xml:space="preserve"> (INSPIREHEP)</w:t>
      </w:r>
    </w:p>
    <w:p/>
    <w:p>
      <w:r>
        <w:rPr>
          <w:b/>
        </w:rPr>
        <w:t xml:space="preserve">Autores: </w:t>
      </w:r>
      <w:r>
        <w:t>CMS Coll.</w:t>
      </w:r>
      <w:r>
        <w:br/>
      </w:r>
      <w:r>
        <w:rPr>
          <w:b/>
        </w:rPr>
        <w:t xml:space="preserve">Título: </w:t>
      </w:r>
      <w:r>
        <w:t>Search for electroweak production of charginos and neutralinos in multilepton final states in proton-proton collisions at √(s)= 13 TeV</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166</w:t>
      </w:r>
      <w:r>
        <w:rPr>
          <w:b/>
        </w:rPr>
        <w:t xml:space="preserve">  Fecha: </w:t>
      </w:r>
      <w:r>
        <w:t>27/03/2018</w:t>
      </w:r>
      <w:r>
        <w:br/>
      </w:r>
      <w:r>
        <w:rPr>
          <w:b/>
        </w:rPr>
        <w:t xml:space="preserve">Índice de impacto: </w:t>
      </w:r>
      <w:r>
        <w:t>5.833</w:t>
      </w:r>
      <w:r>
        <w:t xml:space="preserve"> (SCI/SCII)</w:t>
      </w:r>
      <w:r>
        <w:rPr>
          <w:b/>
        </w:rPr>
        <w:t xml:space="preserve">  Cuartil: </w:t>
      </w:r>
      <w:r>
        <w:t>Q1</w:t>
      </w:r>
      <w:r>
        <w:rPr>
          <w:b/>
        </w:rPr>
        <w:t xml:space="preserve">  Número de citas: </w:t>
      </w:r>
      <w:r>
        <w:t>193</w:t>
      </w:r>
      <w:r>
        <w:t xml:space="preserve"> (INSPIREHEP)</w:t>
      </w:r>
    </w:p>
    <w:p/>
    <w:p>
      <w:r>
        <w:rPr>
          <w:b/>
        </w:rPr>
        <w:t xml:space="preserve">Autores: </w:t>
      </w:r>
      <w:r>
        <w:t>CMS Coll.</w:t>
      </w:r>
      <w:r>
        <w:br/>
      </w:r>
      <w:r>
        <w:rPr>
          <w:b/>
        </w:rPr>
        <w:t xml:space="preserve">Título: </w:t>
      </w:r>
      <w:r>
        <w:t>Combined search for electroweak production of charginos and neutralinos in proton-proton collisions at √(s) = 13 TeV</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160</w:t>
      </w:r>
      <w:r>
        <w:rPr>
          <w:b/>
        </w:rPr>
        <w:t xml:space="preserve">  Fecha: </w:t>
      </w:r>
      <w:r>
        <w:t>27/03/2018</w:t>
      </w:r>
      <w:r>
        <w:br/>
      </w:r>
      <w:r>
        <w:rPr>
          <w:b/>
        </w:rPr>
        <w:t xml:space="preserve">Índice de impacto: </w:t>
      </w:r>
      <w:r>
        <w:t>5.833</w:t>
      </w:r>
      <w:r>
        <w:t xml:space="preserve"> (SCI/SCII)</w:t>
      </w:r>
      <w:r>
        <w:rPr>
          <w:b/>
        </w:rPr>
        <w:t xml:space="preserve">  Cuartil: </w:t>
      </w:r>
      <w:r>
        <w:t>Q1</w:t>
      </w:r>
      <w:r>
        <w:rPr>
          <w:b/>
        </w:rPr>
        <w:t xml:space="preserve">  Número de citas: </w:t>
      </w:r>
      <w:r>
        <w:t>184</w:t>
      </w:r>
      <w:r>
        <w:t xml:space="preserve"> (INSPIREHEP)</w:t>
      </w:r>
    </w:p>
    <w:p/>
    <w:p>
      <w:r>
        <w:rPr>
          <w:b/>
        </w:rPr>
        <w:t xml:space="preserve">Autores: </w:t>
      </w:r>
      <w:r>
        <w:t>CMS Coll.</w:t>
      </w:r>
      <w:r>
        <w:br/>
      </w:r>
      <w:r>
        <w:rPr>
          <w:b/>
        </w:rPr>
        <w:t xml:space="preserve">Título: </w:t>
      </w:r>
      <w:r>
        <w:t>Measurement of the inclusive tt cross section in pp collisions at √(s)=5.02 TeV using final states with at least one charged lepton</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115</w:t>
      </w:r>
      <w:r>
        <w:rPr>
          <w:b/>
        </w:rPr>
        <w:t xml:space="preserve">  Fecha: </w:t>
      </w:r>
      <w:r>
        <w:t>20/03/2018</w:t>
      </w:r>
      <w:r>
        <w:br/>
      </w:r>
      <w:r>
        <w:rPr>
          <w:b/>
        </w:rPr>
        <w:t xml:space="preserve">Índice de impacto: </w:t>
      </w:r>
      <w:r>
        <w:t>5.833</w:t>
      </w:r>
      <w:r>
        <w:t xml:space="preserve"> (SCI/SCII)</w:t>
      </w:r>
      <w:r>
        <w:rPr>
          <w:b/>
        </w:rPr>
        <w:t xml:space="preserve">  Cuartil: </w:t>
      </w:r>
      <w:r>
        <w:t>Q1</w:t>
      </w:r>
      <w:r>
        <w:rPr>
          <w:b/>
        </w:rPr>
        <w:t xml:space="preserve">  Número de citas: </w:t>
      </w:r>
      <w:r>
        <w:t>56</w:t>
      </w:r>
      <w:r>
        <w:t xml:space="preserve"> (INSPIREHEP)</w:t>
      </w:r>
    </w:p>
    <w:p/>
    <w:p>
      <w:r>
        <w:rPr>
          <w:b/>
        </w:rPr>
        <w:t xml:space="preserve">Autores: </w:t>
      </w:r>
      <w:r>
        <w:t>CMS Coll.</w:t>
      </w:r>
      <w:r>
        <w:br/>
      </w:r>
      <w:r>
        <w:rPr>
          <w:b/>
        </w:rPr>
        <w:t xml:space="preserve">Título: </w:t>
      </w:r>
      <w:r>
        <w:t>Search for new phenomena in final states with two opposite-charge, same-flavor leptons, jets, and missing transverse momentum in pp collisions at √(s)=13 TeV</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076</w:t>
      </w:r>
      <w:r>
        <w:rPr>
          <w:b/>
        </w:rPr>
        <w:t xml:space="preserve">  Fecha: </w:t>
      </w:r>
      <w:r>
        <w:t>13/03/2018</w:t>
      </w:r>
      <w:r>
        <w:br/>
      </w:r>
      <w:r>
        <w:rPr>
          <w:b/>
        </w:rPr>
        <w:t xml:space="preserve">Índice de impacto: </w:t>
      </w:r>
      <w:r>
        <w:t>5.833</w:t>
      </w:r>
      <w:r>
        <w:t xml:space="preserve"> (SCI/SCII)</w:t>
      </w:r>
      <w:r>
        <w:rPr>
          <w:b/>
        </w:rPr>
        <w:t xml:space="preserve">  Cuartil: </w:t>
      </w:r>
      <w:r>
        <w:t>Q1</w:t>
      </w:r>
      <w:r>
        <w:rPr>
          <w:b/>
        </w:rPr>
        <w:t xml:space="preserve">  Número de citas: </w:t>
      </w:r>
      <w:r>
        <w:t>80</w:t>
      </w:r>
      <w:r>
        <w:t xml:space="preserve"> (INSPIREHEP)</w:t>
      </w:r>
    </w:p>
    <w:p/>
    <w:p>
      <w:r>
        <w:rPr>
          <w:b/>
        </w:rPr>
        <w:t xml:space="preserve">Autores: </w:t>
      </w:r>
      <w:r>
        <w:t>CMS Coll.</w:t>
      </w:r>
      <w:r>
        <w:br/>
      </w:r>
      <w:r>
        <w:rPr>
          <w:b/>
        </w:rPr>
        <w:t xml:space="preserve">Título: </w:t>
      </w:r>
      <w:r>
        <w:t>Search for supersymmetry in events with at least three electrons or muons, jets, and missing transverse momentum in proton-proton collisions at √(s)=13 TeV</w:t>
      </w:r>
      <w:r>
        <w:br/>
      </w:r>
      <w:r>
        <w:rPr>
          <w:b/>
        </w:rPr>
        <w:t xml:space="preserve">Ref.  </w:t>
      </w:r>
      <w:r>
        <w:t xml:space="preserve">✓ Revista: </w:t>
      </w:r>
      <w:r>
        <w:t>J. High Energy Phys.</w:t>
      </w:r>
      <w:r>
        <w:br/>
      </w:r>
      <w:r>
        <w:rPr>
          <w:b/>
        </w:rPr>
        <w:t xml:space="preserve">Clave: </w:t>
      </w:r>
      <w:r>
        <w:t xml:space="preserve">A  </w:t>
      </w:r>
      <w:r>
        <w:rPr>
          <w:b/>
        </w:rPr>
        <w:t xml:space="preserve">  Vol: </w:t>
      </w:r>
      <w:r>
        <w:t>02</w:t>
      </w:r>
      <w:r>
        <w:rPr>
          <w:b/>
        </w:rPr>
        <w:t xml:space="preserve">  Art. ID: </w:t>
      </w:r>
      <w:r>
        <w:t>067</w:t>
      </w:r>
      <w:r>
        <w:rPr>
          <w:b/>
        </w:rPr>
        <w:t xml:space="preserve">  Fecha: </w:t>
      </w:r>
      <w:r>
        <w:t>12/02/2018</w:t>
      </w:r>
      <w:r>
        <w:br/>
      </w:r>
      <w:r>
        <w:rPr>
          <w:b/>
        </w:rPr>
        <w:t xml:space="preserve">Índice de impacto: </w:t>
      </w:r>
      <w:r>
        <w:t>5.833</w:t>
      </w:r>
      <w:r>
        <w:t xml:space="preserve"> (SCI/SCII)</w:t>
      </w:r>
      <w:r>
        <w:rPr>
          <w:b/>
        </w:rPr>
        <w:t xml:space="preserve">  Cuartil: </w:t>
      </w:r>
      <w:r>
        <w:t>Q1</w:t>
      </w:r>
      <w:r>
        <w:rPr>
          <w:b/>
        </w:rPr>
        <w:t xml:space="preserve">  Número de citas: </w:t>
      </w:r>
      <w:r>
        <w:t>36</w:t>
      </w:r>
      <w:r>
        <w:t xml:space="preserve"> (INSPIREHEP)</w:t>
      </w:r>
    </w:p>
    <w:p/>
    <w:p>
      <w:r>
        <w:rPr>
          <w:b/>
        </w:rPr>
        <w:t xml:space="preserve">Autores: </w:t>
      </w:r>
      <w:r>
        <w:t>CMS Coll.</w:t>
      </w:r>
      <w:r>
        <w:br/>
      </w:r>
      <w:r>
        <w:rPr>
          <w:b/>
        </w:rPr>
        <w:t xml:space="preserve">Título: </w:t>
      </w:r>
      <w:r>
        <w:t>Search for new phenomena with multiple charged leptons in proton–proton collisions at √(s)= 13 TeV</w:t>
      </w:r>
      <w:r>
        <w:br/>
      </w:r>
      <w:r>
        <w:rPr>
          <w:b/>
        </w:rPr>
        <w:t xml:space="preserve">Ref.  </w:t>
      </w:r>
      <w:r>
        <w:t xml:space="preserve">✓ Revista: </w:t>
      </w:r>
      <w:r>
        <w:t>Eur. Phys. J. C</w:t>
      </w:r>
      <w:r>
        <w:br/>
      </w:r>
      <w:r>
        <w:rPr>
          <w:b/>
        </w:rPr>
        <w:t xml:space="preserve">Clave: </w:t>
      </w:r>
      <w:r>
        <w:t xml:space="preserve">A  </w:t>
      </w:r>
      <w:r>
        <w:rPr>
          <w:b/>
        </w:rPr>
        <w:t xml:space="preserve">  Vol: </w:t>
      </w:r>
      <w:r>
        <w:t>77</w:t>
      </w:r>
      <w:r>
        <w:rPr>
          <w:b/>
        </w:rPr>
        <w:t xml:space="preserve">  Art. ID: </w:t>
      </w:r>
      <w:r>
        <w:t>635</w:t>
      </w:r>
      <w:r>
        <w:rPr>
          <w:b/>
        </w:rPr>
        <w:t xml:space="preserve">  Fecha: </w:t>
      </w:r>
      <w:r>
        <w:t>22/09/2017</w:t>
      </w:r>
      <w:r>
        <w:br/>
      </w:r>
      <w:r>
        <w:rPr>
          <w:b/>
        </w:rPr>
        <w:t xml:space="preserve">Índice de impacto: </w:t>
      </w:r>
      <w:r>
        <w:t>5.172</w:t>
      </w:r>
      <w:r>
        <w:t xml:space="preserve"> (SCI/SCII)</w:t>
      </w:r>
      <w:r>
        <w:rPr>
          <w:b/>
        </w:rPr>
        <w:t xml:space="preserve">  Cuartil: </w:t>
      </w:r>
      <w:r>
        <w:t>Q1</w:t>
      </w:r>
      <w:r>
        <w:rPr>
          <w:b/>
        </w:rPr>
        <w:t xml:space="preserve">  Número de citas: </w:t>
      </w:r>
      <w:r>
        <w:t>23</w:t>
      </w:r>
      <w:r>
        <w:t xml:space="preserve"> (INSPIREHEP)</w:t>
      </w:r>
    </w:p>
    <w:p/>
    <w:p>
      <w:r>
        <w:rPr>
          <w:b/>
        </w:rPr>
        <w:t xml:space="preserve">Autores: </w:t>
      </w:r>
      <w:r>
        <w:t>CMS Coll.</w:t>
      </w:r>
      <w:r>
        <w:br/>
      </w:r>
      <w:r>
        <w:rPr>
          <w:b/>
        </w:rPr>
        <w:t xml:space="preserve">Título: </w:t>
      </w:r>
      <w:r>
        <w:t>Measurement of the WZ production cross section in pp collisions at √(s) = 7 and 8 TeV and search for anomalous triple gauge couplings at √(s) = 8 TeV</w:t>
      </w:r>
      <w:r>
        <w:br/>
      </w:r>
      <w:r>
        <w:rPr>
          <w:b/>
        </w:rPr>
        <w:t xml:space="preserve">Ref.  </w:t>
      </w:r>
      <w:r>
        <w:t xml:space="preserve">✓ Revista: </w:t>
      </w:r>
      <w:r>
        <w:t>Eur. Phys. J. C</w:t>
      </w:r>
      <w:r>
        <w:br/>
      </w:r>
      <w:r>
        <w:rPr>
          <w:b/>
        </w:rPr>
        <w:t xml:space="preserve">Clave: </w:t>
      </w:r>
      <w:r>
        <w:t xml:space="preserve">A  </w:t>
      </w:r>
      <w:r>
        <w:rPr>
          <w:b/>
        </w:rPr>
        <w:t xml:space="preserve">  Vol: </w:t>
      </w:r>
      <w:r>
        <w:t>77</w:t>
      </w:r>
      <w:r>
        <w:rPr>
          <w:b/>
        </w:rPr>
        <w:t xml:space="preserve">  Art. ID: </w:t>
      </w:r>
      <w:r>
        <w:t>236</w:t>
      </w:r>
      <w:r>
        <w:rPr>
          <w:b/>
        </w:rPr>
        <w:t xml:space="preserve">  Fecha: </w:t>
      </w:r>
      <w:r>
        <w:t>12/04/2017</w:t>
      </w:r>
      <w:r>
        <w:br/>
      </w:r>
      <w:r>
        <w:rPr>
          <w:b/>
        </w:rPr>
        <w:t xml:space="preserve">Índice de impacto: </w:t>
      </w:r>
      <w:r>
        <w:t>5.172</w:t>
      </w:r>
      <w:r>
        <w:t xml:space="preserve"> (SCI/SCII)</w:t>
      </w:r>
      <w:r>
        <w:rPr>
          <w:b/>
        </w:rPr>
        <w:t xml:space="preserve">  Cuartil: </w:t>
      </w:r>
      <w:r>
        <w:t>Q1</w:t>
      </w:r>
      <w:r>
        <w:rPr>
          <w:b/>
        </w:rPr>
        <w:t xml:space="preserve">  Número de citas: </w:t>
      </w:r>
      <w:r>
        <w:t>70</w:t>
      </w:r>
      <w:r>
        <w:t xml:space="preserve"> (INSPIREHEP)</w:t>
      </w:r>
    </w:p>
    <w:p/>
    <w:p>
      <w:r>
        <w:rPr>
          <w:b/>
        </w:rPr>
        <w:t xml:space="preserve">Autores: </w:t>
      </w:r>
      <w:r>
        <w:t>CMS Coll.</w:t>
      </w:r>
      <w:r>
        <w:br/>
      </w:r>
      <w:r>
        <w:rPr>
          <w:b/>
        </w:rPr>
        <w:t xml:space="preserve">Título: </w:t>
      </w:r>
      <w:r>
        <w:t>Measurement of the tt̅ production cross section using events in the eμ final state in pp collisions at √(s) = 13 TeV</w:t>
      </w:r>
      <w:r>
        <w:br/>
      </w:r>
      <w:r>
        <w:rPr>
          <w:b/>
        </w:rPr>
        <w:t xml:space="preserve">Ref.  </w:t>
      </w:r>
      <w:r>
        <w:t xml:space="preserve">✓ Revista: </w:t>
      </w:r>
      <w:r>
        <w:t>Eur. Phys. J. C</w:t>
      </w:r>
      <w:r>
        <w:br/>
      </w:r>
      <w:r>
        <w:rPr>
          <w:b/>
        </w:rPr>
        <w:t xml:space="preserve">Clave: </w:t>
      </w:r>
      <w:r>
        <w:t xml:space="preserve">A  </w:t>
      </w:r>
      <w:r>
        <w:rPr>
          <w:b/>
        </w:rPr>
        <w:t xml:space="preserve">  Vol: </w:t>
      </w:r>
      <w:r>
        <w:t>77</w:t>
      </w:r>
      <w:r>
        <w:rPr>
          <w:b/>
        </w:rPr>
        <w:t xml:space="preserve">  Art. ID: </w:t>
      </w:r>
      <w:r>
        <w:t>172</w:t>
      </w:r>
      <w:r>
        <w:rPr>
          <w:b/>
        </w:rPr>
        <w:t xml:space="preserve">  Fecha: </w:t>
      </w:r>
      <w:r>
        <w:t>20/03/2017</w:t>
      </w:r>
      <w:r>
        <w:br/>
      </w:r>
      <w:r>
        <w:rPr>
          <w:b/>
        </w:rPr>
        <w:t xml:space="preserve">Índice de impacto: </w:t>
      </w:r>
      <w:r>
        <w:t>5.172</w:t>
      </w:r>
      <w:r>
        <w:t xml:space="preserve"> (SCI/SCII)</w:t>
      </w:r>
      <w:r>
        <w:rPr>
          <w:b/>
        </w:rPr>
        <w:t xml:space="preserve">  Cuartil: </w:t>
      </w:r>
      <w:r>
        <w:t>Q1</w:t>
      </w:r>
      <w:r>
        <w:rPr>
          <w:b/>
        </w:rPr>
        <w:t xml:space="preserve">  Número de citas: </w:t>
      </w:r>
      <w:r>
        <w:t>109</w:t>
      </w:r>
      <w:r>
        <w:t xml:space="preserve"> (INSPIREHEP)</w:t>
      </w:r>
    </w:p>
    <w:p/>
    <w:p>
      <w:r>
        <w:rPr>
          <w:b/>
        </w:rPr>
        <w:t xml:space="preserve">Autores: </w:t>
      </w:r>
      <w:r>
        <w:t>CMS Coll.</w:t>
      </w:r>
      <w:r>
        <w:br/>
      </w:r>
      <w:r>
        <w:rPr>
          <w:b/>
        </w:rPr>
        <w:t xml:space="preserve">Título: </w:t>
      </w:r>
      <w:r>
        <w:t>Measurement of the transverse momentum spectrum of the Higgs boson produced in pp collisions at √(s)=8 TeV using H → WW decays</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032</w:t>
      </w:r>
      <w:r>
        <w:rPr>
          <w:b/>
        </w:rPr>
        <w:t xml:space="preserve">  Fecha: </w:t>
      </w:r>
      <w:r>
        <w:t>07/03/2017</w:t>
      </w:r>
      <w:r>
        <w:br/>
      </w:r>
      <w:r>
        <w:rPr>
          <w:b/>
        </w:rPr>
        <w:t xml:space="preserve">Índice de impacto: </w:t>
      </w:r>
      <w:r>
        <w:t>5.541</w:t>
      </w:r>
      <w:r>
        <w:t xml:space="preserve"> (SCI/SCII)</w:t>
      </w:r>
      <w:r>
        <w:rPr>
          <w:b/>
        </w:rPr>
        <w:t xml:space="preserve">  Cuartil: </w:t>
      </w:r>
      <w:r>
        <w:t>Q1</w:t>
      </w:r>
      <w:r>
        <w:rPr>
          <w:b/>
        </w:rPr>
        <w:t xml:space="preserve">  Número de citas: </w:t>
      </w:r>
      <w:r>
        <w:t>67</w:t>
      </w:r>
      <w:r>
        <w:t xml:space="preserve"> (INSPIREHEP)</w:t>
      </w:r>
    </w:p>
    <w:p/>
    <w:p>
      <w:r>
        <w:rPr>
          <w:b/>
        </w:rPr>
        <w:t xml:space="preserve">Autores: </w:t>
      </w:r>
      <w:r>
        <w:t>CMS Coll.</w:t>
      </w:r>
      <w:r>
        <w:br/>
      </w:r>
      <w:r>
        <w:rPr>
          <w:b/>
        </w:rPr>
        <w:t xml:space="preserve">Título: </w:t>
      </w:r>
      <w:r>
        <w:t>Measurement of the WZ production cross section in pp collisions at √(()s) = 13 TeV</w:t>
      </w:r>
      <w:r>
        <w:br/>
      </w:r>
      <w:r>
        <w:rPr>
          <w:b/>
        </w:rPr>
        <w:t xml:space="preserve">Ref.  </w:t>
      </w:r>
      <w:r>
        <w:t xml:space="preserve">✓ Revista: </w:t>
      </w:r>
      <w:r>
        <w:t>Phys. Lett. B</w:t>
      </w:r>
      <w:r>
        <w:br/>
      </w:r>
      <w:r>
        <w:rPr>
          <w:b/>
        </w:rPr>
        <w:t xml:space="preserve">Clave: </w:t>
      </w:r>
      <w:r>
        <w:t xml:space="preserve">A  </w:t>
      </w:r>
      <w:r>
        <w:rPr>
          <w:b/>
        </w:rPr>
        <w:t xml:space="preserve">  Vol: </w:t>
      </w:r>
      <w:r>
        <w:t>766</w:t>
      </w:r>
      <w:r>
        <w:rPr>
          <w:b/>
        </w:rPr>
        <w:t xml:space="preserve">  Páginas, inicial: </w:t>
      </w:r>
      <w:r>
        <w:t>268</w:t>
      </w:r>
      <w:r>
        <w:t xml:space="preserve"> final: </w:t>
      </w:r>
      <w:r>
        <w:t>290</w:t>
      </w:r>
      <w:r>
        <w:rPr>
          <w:b/>
        </w:rPr>
        <w:t xml:space="preserve">  Fecha: </w:t>
      </w:r>
      <w:r>
        <w:t>03/2017</w:t>
      </w:r>
      <w:r>
        <w:br/>
      </w:r>
      <w:r>
        <w:rPr>
          <w:b/>
        </w:rPr>
        <w:t xml:space="preserve">Índice de impacto: </w:t>
      </w:r>
      <w:r>
        <w:t>4.254</w:t>
      </w:r>
      <w:r>
        <w:t xml:space="preserve"> (SCI/SCII)</w:t>
      </w:r>
      <w:r>
        <w:rPr>
          <w:b/>
        </w:rPr>
        <w:t xml:space="preserve">  Cuartil: </w:t>
      </w:r>
      <w:r>
        <w:t>Q1</w:t>
      </w:r>
      <w:r>
        <w:rPr>
          <w:b/>
        </w:rPr>
        <w:t xml:space="preserve">  Número de citas: </w:t>
      </w:r>
      <w:r>
        <w:t>105</w:t>
      </w:r>
      <w:r>
        <w:t xml:space="preserve"> (INSPIREHEP)</w:t>
      </w:r>
    </w:p>
    <w:p/>
    <w:p>
      <w:r>
        <w:rPr>
          <w:b/>
        </w:rPr>
        <w:t xml:space="preserve">Autores: </w:t>
      </w:r>
      <w:r>
        <w:t>CMS Coll.</w:t>
      </w:r>
      <w:r>
        <w:br/>
      </w:r>
      <w:r>
        <w:rPr>
          <w:b/>
        </w:rPr>
        <w:t xml:space="preserve">Título: </w:t>
      </w:r>
      <w:r>
        <w:t>The CMS trigger system</w:t>
      </w:r>
      <w:r>
        <w:br/>
      </w:r>
      <w:r>
        <w:rPr>
          <w:b/>
        </w:rPr>
        <w:t xml:space="preserve">Ref.  </w:t>
      </w:r>
      <w:r>
        <w:t xml:space="preserve">✓ Revista: </w:t>
      </w:r>
      <w:r>
        <w:t>J. Instrum.</w:t>
      </w:r>
      <w:r>
        <w:br/>
      </w:r>
      <w:r>
        <w:rPr>
          <w:b/>
        </w:rPr>
        <w:t xml:space="preserve">Clave: </w:t>
      </w:r>
      <w:r>
        <w:t xml:space="preserve">A  </w:t>
      </w:r>
      <w:r>
        <w:rPr>
          <w:b/>
        </w:rPr>
        <w:t xml:space="preserve">  Vol: </w:t>
      </w:r>
      <w:r>
        <w:t>12</w:t>
      </w:r>
      <w:r>
        <w:rPr>
          <w:b/>
        </w:rPr>
        <w:t xml:space="preserve">  Art. ID: </w:t>
      </w:r>
      <w:r>
        <w:t>P01020</w:t>
      </w:r>
      <w:r>
        <w:rPr>
          <w:b/>
        </w:rPr>
        <w:t xml:space="preserve">  Fecha: </w:t>
      </w:r>
      <w:r>
        <w:t>24/01/2017</w:t>
      </w:r>
      <w:r>
        <w:br/>
      </w:r>
      <w:r>
        <w:rPr>
          <w:b/>
        </w:rPr>
        <w:t xml:space="preserve">Índice de impacto: </w:t>
      </w:r>
      <w:r>
        <w:t>1.258</w:t>
      </w:r>
      <w:r>
        <w:t xml:space="preserve"> (SCI/SCII)</w:t>
      </w:r>
      <w:r>
        <w:rPr>
          <w:b/>
        </w:rPr>
        <w:t xml:space="preserve">  Cuartil: </w:t>
      </w:r>
      <w:r>
        <w:t>Q3</w:t>
      </w:r>
      <w:r>
        <w:rPr>
          <w:b/>
        </w:rPr>
        <w:t xml:space="preserve">  Número de citas: </w:t>
      </w:r>
      <w:r>
        <w:t>1165</w:t>
      </w:r>
      <w:r>
        <w:t xml:space="preserve"> (INSPIREHEP)</w:t>
      </w:r>
    </w:p>
    <w:p/>
    <w:p>
      <w:r>
        <w:rPr>
          <w:b/>
        </w:rPr>
        <w:t xml:space="preserve">Autores: </w:t>
      </w:r>
      <w:r>
        <w:t>CMS Coll.</w:t>
      </w:r>
      <w:r>
        <w:br/>
      </w:r>
      <w:r>
        <w:rPr>
          <w:b/>
        </w:rPr>
        <w:t xml:space="preserve">Título: </w:t>
      </w:r>
      <w:r>
        <w:t>Search for new physics in final states with two opposite-sign, same-flavor leptons, jets, and missing transverse momentum in pp collisions at sqrt(s) = 13 TeV</w:t>
      </w:r>
      <w:r>
        <w:br/>
      </w:r>
      <w:r>
        <w:rPr>
          <w:b/>
        </w:rPr>
        <w:t xml:space="preserve">Ref.  </w:t>
      </w:r>
      <w:r>
        <w:t xml:space="preserve">✓ Revista: </w:t>
      </w:r>
      <w:r>
        <w:t>J. High Energy Phys.</w:t>
      </w:r>
      <w:r>
        <w:br/>
      </w:r>
      <w:r>
        <w:rPr>
          <w:b/>
        </w:rPr>
        <w:t xml:space="preserve">Clave: </w:t>
      </w:r>
      <w:r>
        <w:t xml:space="preserve">A  </w:t>
      </w:r>
      <w:r>
        <w:rPr>
          <w:b/>
        </w:rPr>
        <w:t xml:space="preserve">  Vol: </w:t>
      </w:r>
      <w:r>
        <w:t>12</w:t>
      </w:r>
      <w:r>
        <w:rPr>
          <w:b/>
        </w:rPr>
        <w:t xml:space="preserve">  Art. ID: </w:t>
      </w:r>
      <w:r>
        <w:t>013</w:t>
      </w:r>
      <w:r>
        <w:rPr>
          <w:b/>
        </w:rPr>
        <w:t xml:space="preserve">  Fecha: </w:t>
      </w:r>
      <w:r>
        <w:t>05/12/2016</w:t>
      </w:r>
      <w:r>
        <w:br/>
      </w:r>
      <w:r>
        <w:rPr>
          <w:b/>
        </w:rPr>
        <w:t xml:space="preserve">Índice de impacto: </w:t>
      </w:r>
      <w:r>
        <w:t>6.063</w:t>
      </w:r>
      <w:r>
        <w:t xml:space="preserve"> (SCI/SCII)</w:t>
      </w:r>
      <w:r>
        <w:rPr>
          <w:b/>
        </w:rPr>
        <w:t xml:space="preserve">  Cuartil: </w:t>
      </w:r>
      <w:r>
        <w:t>Q1</w:t>
      </w:r>
      <w:r>
        <w:rPr>
          <w:b/>
        </w:rPr>
        <w:t xml:space="preserve">  Número de citas: </w:t>
      </w:r>
      <w:r>
        <w:t>40</w:t>
      </w:r>
      <w:r>
        <w:t xml:space="preserve"> (INSPIREHEP)</w:t>
      </w:r>
    </w:p>
    <w:p/>
    <w:p>
      <w:r>
        <w:rPr>
          <w:b/>
        </w:rPr>
        <w:t xml:space="preserve">Autores: </w:t>
      </w:r>
      <w:r>
        <w:t>CMS Coll.</w:t>
      </w:r>
      <w:r>
        <w:br/>
      </w:r>
      <w:r>
        <w:rPr>
          <w:b/>
        </w:rPr>
        <w:t xml:space="preserve">Título: </w:t>
      </w:r>
      <w:r>
        <w:t>Search for direct pair production of scalar top quarks in the single- and dilepton channels in proton-proton collisions at √(s)=8 TeV</w:t>
      </w:r>
      <w:r>
        <w:br/>
      </w:r>
      <w:r>
        <w:rPr>
          <w:b/>
        </w:rPr>
        <w:t xml:space="preserve">Ref.  </w:t>
      </w:r>
      <w:r>
        <w:t xml:space="preserve">✓ Revista: </w:t>
      </w:r>
      <w:r>
        <w:t>J. High Energy Phys.</w:t>
      </w:r>
      <w:r>
        <w:br/>
      </w:r>
      <w:r>
        <w:rPr>
          <w:b/>
        </w:rPr>
        <w:t xml:space="preserve">Clave: </w:t>
      </w:r>
      <w:r>
        <w:t xml:space="preserve">A  </w:t>
      </w:r>
      <w:r>
        <w:rPr>
          <w:b/>
        </w:rPr>
        <w:t xml:space="preserve">  Vol: </w:t>
      </w:r>
      <w:r>
        <w:t>07</w:t>
      </w:r>
      <w:r>
        <w:rPr>
          <w:b/>
        </w:rPr>
        <w:t xml:space="preserve">  Art. ID: </w:t>
      </w:r>
      <w:r>
        <w:t>027</w:t>
      </w:r>
      <w:r>
        <w:rPr>
          <w:b/>
        </w:rPr>
        <w:t xml:space="preserve">  Fecha: </w:t>
      </w:r>
      <w:r>
        <w:t>12/09/2016</w:t>
      </w:r>
      <w:r>
        <w:br/>
      </w:r>
      <w:r>
        <w:rPr>
          <w:b/>
        </w:rPr>
        <w:t xml:space="preserve">Índice de impacto: </w:t>
      </w:r>
      <w:r>
        <w:t>6.063</w:t>
      </w:r>
      <w:r>
        <w:t xml:space="preserve"> (SCI/SCII)</w:t>
      </w:r>
      <w:r>
        <w:rPr>
          <w:b/>
        </w:rPr>
        <w:t xml:space="preserve">  Cuartil: </w:t>
      </w:r>
      <w:r>
        <w:t>Q1</w:t>
      </w:r>
      <w:r>
        <w:rPr>
          <w:b/>
        </w:rPr>
        <w:t xml:space="preserve">  Número de citas: </w:t>
      </w:r>
      <w:r>
        <w:t>53</w:t>
      </w:r>
      <w:r>
        <w:t xml:space="preserve"> (INSPIREHEP)</w:t>
      </w:r>
    </w:p>
    <w:p/>
    <w:p>
      <w:r>
        <w:rPr>
          <w:b/>
        </w:rPr>
        <w:t xml:space="preserve">Autores: </w:t>
      </w:r>
      <w:r>
        <w:t>ATLAS &amp; CMS Coll.</w:t>
      </w:r>
      <w:r>
        <w:br/>
      </w:r>
      <w:r>
        <w:rPr>
          <w:b/>
        </w:rPr>
        <w:t xml:space="preserve">Título: </w:t>
      </w:r>
      <w:r>
        <w:t>Measurements of the Higgs boson production and decay rates and constraints on its couplings from a combined ATLAS and CMS analysis of the LHC pp collision data at √(s)=7 and 8 TeV</w:t>
      </w:r>
      <w:r>
        <w:br/>
      </w:r>
      <w:r>
        <w:rPr>
          <w:b/>
        </w:rPr>
        <w:t xml:space="preserve">Ref.  </w:t>
      </w:r>
      <w:r>
        <w:t xml:space="preserve">✓ Revista: </w:t>
      </w:r>
      <w:r>
        <w:t>J. High Energy Phys.</w:t>
      </w:r>
      <w:r>
        <w:br/>
      </w:r>
      <w:r>
        <w:rPr>
          <w:b/>
        </w:rPr>
        <w:t xml:space="preserve">Clave: </w:t>
      </w:r>
      <w:r>
        <w:t xml:space="preserve">A  </w:t>
      </w:r>
      <w:r>
        <w:rPr>
          <w:b/>
        </w:rPr>
        <w:t xml:space="preserve">  Vol: </w:t>
      </w:r>
      <w:r>
        <w:t>08</w:t>
      </w:r>
      <w:r>
        <w:rPr>
          <w:b/>
        </w:rPr>
        <w:t xml:space="preserve">  Art. ID: </w:t>
      </w:r>
      <w:r>
        <w:t>045</w:t>
      </w:r>
      <w:r>
        <w:rPr>
          <w:b/>
        </w:rPr>
        <w:t xml:space="preserve">  Fecha: </w:t>
      </w:r>
      <w:r>
        <w:t>05/08/2016</w:t>
      </w:r>
      <w:r>
        <w:br/>
      </w:r>
      <w:r>
        <w:rPr>
          <w:b/>
        </w:rPr>
        <w:t xml:space="preserve">Índice de impacto: </w:t>
      </w:r>
      <w:r>
        <w:t>6.063</w:t>
      </w:r>
      <w:r>
        <w:t xml:space="preserve"> (SCI/SCII)</w:t>
      </w:r>
      <w:r>
        <w:rPr>
          <w:b/>
        </w:rPr>
        <w:t xml:space="preserve">  Cuartil: </w:t>
      </w:r>
      <w:r>
        <w:t>Q1</w:t>
      </w:r>
      <w:r>
        <w:rPr>
          <w:b/>
        </w:rPr>
        <w:t xml:space="preserve">  Número de citas: </w:t>
      </w:r>
      <w:r>
        <w:t>1764</w:t>
      </w:r>
      <w:r>
        <w:t xml:space="preserve"> (INSPIREHEP)</w:t>
      </w:r>
    </w:p>
    <w:p/>
    <w:p>
      <w:r>
        <w:rPr>
          <w:b/>
        </w:rPr>
        <w:t xml:space="preserve">Autores: </w:t>
      </w:r>
      <w:r>
        <w:t>CMS Coll.</w:t>
      </w:r>
      <w:r>
        <w:br/>
      </w:r>
      <w:r>
        <w:rPr>
          <w:b/>
        </w:rPr>
        <w:t xml:space="preserve">Título: </w:t>
      </w:r>
      <w:r>
        <w:t>Search for new physics in same-sign dilepton events in proton–proton collisions at √(s) = 13 TeV</w:t>
      </w:r>
      <w:r>
        <w:br/>
      </w:r>
      <w:r>
        <w:rPr>
          <w:b/>
        </w:rPr>
        <w:t xml:space="preserve">Ref.  </w:t>
      </w:r>
      <w:r>
        <w:t xml:space="preserve">✓ Revista: </w:t>
      </w:r>
      <w:r>
        <w:t>Eur. Phys. J. C</w:t>
      </w:r>
      <w:r>
        <w:br/>
      </w:r>
      <w:r>
        <w:rPr>
          <w:b/>
        </w:rPr>
        <w:t xml:space="preserve">Clave: </w:t>
      </w:r>
      <w:r>
        <w:t xml:space="preserve">A  </w:t>
      </w:r>
      <w:r>
        <w:rPr>
          <w:b/>
        </w:rPr>
        <w:t xml:space="preserve">  Vol: </w:t>
      </w:r>
      <w:r>
        <w:t>76</w:t>
      </w:r>
      <w:r>
        <w:rPr>
          <w:b/>
        </w:rPr>
        <w:t xml:space="preserve">  Art. ID: </w:t>
      </w:r>
      <w:r>
        <w:t>439</w:t>
      </w:r>
      <w:r>
        <w:rPr>
          <w:b/>
        </w:rPr>
        <w:t xml:space="preserve">  Fecha: </w:t>
      </w:r>
      <w:r>
        <w:t>05/08/2016</w:t>
      </w:r>
      <w:r>
        <w:br/>
      </w:r>
      <w:r>
        <w:rPr>
          <w:b/>
        </w:rPr>
        <w:t xml:space="preserve">Índice de impacto: </w:t>
      </w:r>
      <w:r>
        <w:t>5.297</w:t>
      </w:r>
      <w:r>
        <w:t xml:space="preserve"> (SCI/SCII)</w:t>
      </w:r>
      <w:r>
        <w:rPr>
          <w:b/>
        </w:rPr>
        <w:t xml:space="preserve">  Cuartil: </w:t>
      </w:r>
      <w:r>
        <w:t>Q1</w:t>
      </w:r>
      <w:r>
        <w:rPr>
          <w:b/>
        </w:rPr>
        <w:t xml:space="preserve">  Número de citas: </w:t>
      </w:r>
      <w:r>
        <w:t>128</w:t>
      </w:r>
      <w:r>
        <w:t xml:space="preserve"> (INSPIREHEP)</w:t>
      </w:r>
    </w:p>
    <w:p/>
    <w:p>
      <w:r>
        <w:rPr>
          <w:b/>
        </w:rPr>
        <w:t xml:space="preserve">Autores: </w:t>
      </w:r>
      <w:r>
        <w:t>CMS Coll.</w:t>
      </w:r>
      <w:r>
        <w:br/>
      </w:r>
      <w:r>
        <w:rPr>
          <w:b/>
        </w:rPr>
        <w:t xml:space="preserve">Título: </w:t>
      </w:r>
      <w:r>
        <w:t>Measurement of the t-tbar production cross section in the e-mu channel in proton-proton collisions at sqrt(s) = 7 and 8 TeV</w:t>
      </w:r>
      <w:r>
        <w:br/>
      </w:r>
      <w:r>
        <w:rPr>
          <w:b/>
        </w:rPr>
        <w:t xml:space="preserve">Ref.  </w:t>
      </w:r>
      <w:r>
        <w:t xml:space="preserve">✓ Revista: </w:t>
      </w:r>
      <w:r>
        <w:t>J. High Energy Phys.</w:t>
      </w:r>
      <w:r>
        <w:br/>
      </w:r>
      <w:r>
        <w:rPr>
          <w:b/>
        </w:rPr>
        <w:t xml:space="preserve">Clave: </w:t>
      </w:r>
      <w:r>
        <w:t xml:space="preserve">A  </w:t>
      </w:r>
      <w:r>
        <w:rPr>
          <w:b/>
        </w:rPr>
        <w:t xml:space="preserve">  Vol: </w:t>
      </w:r>
      <w:r>
        <w:t>08</w:t>
      </w:r>
      <w:r>
        <w:rPr>
          <w:b/>
        </w:rPr>
        <w:t xml:space="preserve">  Art. ID: </w:t>
      </w:r>
      <w:r>
        <w:t>029</w:t>
      </w:r>
      <w:r>
        <w:rPr>
          <w:b/>
        </w:rPr>
        <w:t xml:space="preserve">  Fecha: </w:t>
      </w:r>
      <w:r>
        <w:t>03/08/2016</w:t>
      </w:r>
      <w:r>
        <w:br/>
      </w:r>
      <w:r>
        <w:rPr>
          <w:b/>
        </w:rPr>
        <w:t xml:space="preserve">Índice de impacto: </w:t>
      </w:r>
      <w:r>
        <w:t>6.063</w:t>
      </w:r>
      <w:r>
        <w:t xml:space="preserve"> (SCI/SCII)</w:t>
      </w:r>
      <w:r>
        <w:rPr>
          <w:b/>
        </w:rPr>
        <w:t xml:space="preserve">  Cuartil: </w:t>
      </w:r>
      <w:r>
        <w:t>Q1</w:t>
      </w:r>
      <w:r>
        <w:rPr>
          <w:b/>
        </w:rPr>
        <w:t xml:space="preserve">  Número de citas: </w:t>
      </w:r>
      <w:r>
        <w:t>210</w:t>
      </w:r>
      <w:r>
        <w:t xml:space="preserve"> (INSPIREHEP)</w:t>
      </w:r>
    </w:p>
    <w:p/>
    <w:p>
      <w:r>
        <w:rPr>
          <w:b/>
        </w:rPr>
        <w:t xml:space="preserve">Autores: </w:t>
      </w:r>
      <w:r>
        <w:t>CMS Coll.</w:t>
      </w:r>
      <w:r>
        <w:br/>
      </w:r>
      <w:r>
        <w:rPr>
          <w:b/>
        </w:rPr>
        <w:t xml:space="preserve">Título: </w:t>
      </w:r>
      <w:r>
        <w:t>Measurement of the W^+W^- cross section in pp collisions at √(s) = 8 TeV and limits on anomalous gauge couplings</w:t>
      </w:r>
      <w:r>
        <w:br/>
      </w:r>
      <w:r>
        <w:rPr>
          <w:b/>
        </w:rPr>
        <w:t xml:space="preserve">Ref.  </w:t>
      </w:r>
      <w:r>
        <w:t xml:space="preserve">✓ Revista: </w:t>
      </w:r>
      <w:r>
        <w:t>Eur. Phys. J. C</w:t>
      </w:r>
      <w:r>
        <w:br/>
      </w:r>
      <w:r>
        <w:rPr>
          <w:b/>
        </w:rPr>
        <w:t xml:space="preserve">Clave: </w:t>
      </w:r>
      <w:r>
        <w:t xml:space="preserve">A  </w:t>
      </w:r>
      <w:r>
        <w:rPr>
          <w:b/>
        </w:rPr>
        <w:t xml:space="preserve">  Vol: </w:t>
      </w:r>
      <w:r>
        <w:t>76</w:t>
      </w:r>
      <w:r>
        <w:rPr>
          <w:b/>
        </w:rPr>
        <w:t xml:space="preserve">  Art. ID: </w:t>
      </w:r>
      <w:r>
        <w:t>401</w:t>
      </w:r>
      <w:r>
        <w:rPr>
          <w:b/>
        </w:rPr>
        <w:t xml:space="preserve">  Fecha: </w:t>
      </w:r>
      <w:r>
        <w:t>15/07/2016</w:t>
      </w:r>
      <w:r>
        <w:br/>
      </w:r>
      <w:r>
        <w:rPr>
          <w:b/>
        </w:rPr>
        <w:t xml:space="preserve">Índice de impacto: </w:t>
      </w:r>
      <w:r>
        <w:t>5.297</w:t>
      </w:r>
      <w:r>
        <w:t xml:space="preserve"> (SCI/SCII)</w:t>
      </w:r>
      <w:r>
        <w:rPr>
          <w:b/>
        </w:rPr>
        <w:t xml:space="preserve">  Cuartil: </w:t>
      </w:r>
      <w:r>
        <w:t>Q1</w:t>
      </w:r>
      <w:r>
        <w:rPr>
          <w:b/>
        </w:rPr>
        <w:t xml:space="preserve">  Número de citas: </w:t>
      </w:r>
      <w:r>
        <w:t>143</w:t>
      </w:r>
      <w:r>
        <w:t xml:space="preserve"> (INSPIREHEP)</w:t>
      </w:r>
    </w:p>
    <w:p/>
    <w:p>
      <w:r>
        <w:rPr>
          <w:b/>
        </w:rPr>
        <w:t xml:space="preserve">Autores: </w:t>
      </w:r>
      <w:r>
        <w:t>CMS Coll.</w:t>
      </w:r>
      <w:r>
        <w:br/>
      </w:r>
      <w:r>
        <w:rPr>
          <w:b/>
        </w:rPr>
        <w:t xml:space="preserve">Título: </w:t>
      </w:r>
      <w:r>
        <w:t>Measurements of t t-bar spin correlations and top quark polarization using dilepton final states in pp collisions at sqrt(s) = 8 TeV</w:t>
      </w:r>
      <w:r>
        <w:br/>
      </w:r>
      <w:r>
        <w:rPr>
          <w:b/>
        </w:rPr>
        <w:t xml:space="preserve">Ref.  </w:t>
      </w:r>
      <w:r>
        <w:t xml:space="preserve">✓ Revista: </w:t>
      </w:r>
      <w:r>
        <w:t>Phys. Rev. D</w:t>
      </w:r>
      <w:r>
        <w:br/>
      </w:r>
      <w:r>
        <w:rPr>
          <w:b/>
        </w:rPr>
        <w:t xml:space="preserve">Clave: </w:t>
      </w:r>
      <w:r>
        <w:t xml:space="preserve">A  </w:t>
      </w:r>
      <w:r>
        <w:rPr>
          <w:b/>
        </w:rPr>
        <w:t xml:space="preserve">  Vol: </w:t>
      </w:r>
      <w:r>
        <w:t>93</w:t>
      </w:r>
      <w:r>
        <w:rPr>
          <w:b/>
        </w:rPr>
        <w:t xml:space="preserve">  Art. ID: </w:t>
      </w:r>
      <w:r>
        <w:t>052007</w:t>
      </w:r>
      <w:r>
        <w:rPr>
          <w:b/>
        </w:rPr>
        <w:t xml:space="preserve">  Fecha: </w:t>
      </w:r>
      <w:r>
        <w:t>09/03/2016</w:t>
      </w:r>
      <w:r>
        <w:br/>
      </w:r>
      <w:r>
        <w:rPr>
          <w:b/>
        </w:rPr>
        <w:t xml:space="preserve">Índice de impacto: </w:t>
      </w:r>
      <w:r>
        <w:t>4.557</w:t>
      </w:r>
      <w:r>
        <w:t xml:space="preserve"> (SCI/SCII)</w:t>
      </w:r>
      <w:r>
        <w:rPr>
          <w:b/>
        </w:rPr>
        <w:t xml:space="preserve">  Cuartil: </w:t>
      </w:r>
      <w:r>
        <w:t>Q2</w:t>
      </w:r>
      <w:r>
        <w:rPr>
          <w:b/>
        </w:rPr>
        <w:t xml:space="preserve">  Número de citas: </w:t>
      </w:r>
      <w:r>
        <w:t>91</w:t>
      </w:r>
      <w:r>
        <w:t xml:space="preserve"> (INSPIREHEP)</w:t>
      </w:r>
    </w:p>
    <w:p/>
    <w:p>
      <w:r>
        <w:rPr>
          <w:b/>
        </w:rPr>
        <w:t xml:space="preserve">Autores: </w:t>
      </w:r>
      <w:r>
        <w:t>CMS Coll.</w:t>
      </w:r>
      <w:r>
        <w:br/>
      </w:r>
      <w:r>
        <w:rPr>
          <w:b/>
        </w:rPr>
        <w:t xml:space="preserve">Título: </w:t>
      </w:r>
      <w:r>
        <w:t>Measurement of the top quark pair production cross section in proton-proton collisions at √(()s) = 13 TeV</w:t>
      </w:r>
      <w:r>
        <w:br/>
      </w:r>
      <w:r>
        <w:rPr>
          <w:b/>
        </w:rPr>
        <w:t xml:space="preserve">Ref.  </w:t>
      </w:r>
      <w:r>
        <w:t xml:space="preserve">✓ Revista: </w:t>
      </w:r>
      <w:r>
        <w:t>Phys. Rev. Lett.</w:t>
      </w:r>
      <w:r>
        <w:br/>
      </w:r>
      <w:r>
        <w:rPr>
          <w:b/>
        </w:rPr>
        <w:t xml:space="preserve">Clave: </w:t>
      </w:r>
      <w:r>
        <w:t xml:space="preserve">A  </w:t>
      </w:r>
      <w:r>
        <w:rPr>
          <w:b/>
        </w:rPr>
        <w:t xml:space="preserve">  Vol: </w:t>
      </w:r>
      <w:r>
        <w:t>116</w:t>
      </w:r>
      <w:r>
        <w:rPr>
          <w:b/>
        </w:rPr>
        <w:t xml:space="preserve">  Art. ID: </w:t>
      </w:r>
      <w:r>
        <w:t>052002</w:t>
      </w:r>
      <w:r>
        <w:rPr>
          <w:b/>
        </w:rPr>
        <w:t xml:space="preserve">  Fecha: </w:t>
      </w:r>
      <w:r>
        <w:t>05/02/2016</w:t>
      </w:r>
      <w:r>
        <w:br/>
      </w:r>
      <w:r>
        <w:rPr>
          <w:b/>
        </w:rPr>
        <w:t xml:space="preserve">Índice de impacto: </w:t>
      </w:r>
      <w:r>
        <w:t>8.462</w:t>
      </w:r>
      <w:r>
        <w:t xml:space="preserve"> (SCI/SCII)</w:t>
      </w:r>
      <w:r>
        <w:rPr>
          <w:b/>
        </w:rPr>
        <w:t xml:space="preserve">  Cuartil: </w:t>
      </w:r>
      <w:r>
        <w:t>Q1</w:t>
      </w:r>
      <w:r>
        <w:rPr>
          <w:b/>
        </w:rPr>
        <w:t xml:space="preserve">  Número de citas: </w:t>
      </w:r>
      <w:r>
        <w:t>122</w:t>
      </w:r>
      <w:r>
        <w:t xml:space="preserve"> (INSPIREHEP)</w:t>
      </w:r>
    </w:p>
    <w:p/>
    <w:p>
      <w:r>
        <w:rPr>
          <w:b/>
        </w:rPr>
        <w:t xml:space="preserve">Autores: </w:t>
      </w:r>
      <w:r>
        <w:t>CMS Coll.</w:t>
      </w:r>
      <w:r>
        <w:br/>
      </w:r>
      <w:r>
        <w:rPr>
          <w:b/>
        </w:rPr>
        <w:t xml:space="preserve">Título: </w:t>
      </w:r>
      <w:r>
        <w:t>Constraints on the spin-parity and anomalous HVV couplings of the Higgs boson in proton collisions at 7 and 8 TeV</w:t>
      </w:r>
      <w:r>
        <w:br/>
      </w:r>
      <w:r>
        <w:rPr>
          <w:b/>
        </w:rPr>
        <w:t xml:space="preserve">Ref.  </w:t>
      </w:r>
      <w:r>
        <w:t xml:space="preserve">✓ Revista: </w:t>
      </w:r>
      <w:r>
        <w:t>Phys. Rev. D</w:t>
      </w:r>
      <w:r>
        <w:br/>
      </w:r>
      <w:r>
        <w:rPr>
          <w:b/>
        </w:rPr>
        <w:t xml:space="preserve">Clave: </w:t>
      </w:r>
      <w:r>
        <w:t xml:space="preserve">A  </w:t>
      </w:r>
      <w:r>
        <w:rPr>
          <w:b/>
        </w:rPr>
        <w:t xml:space="preserve">  Vol: </w:t>
      </w:r>
      <w:r>
        <w:t>92</w:t>
      </w:r>
      <w:r>
        <w:rPr>
          <w:b/>
        </w:rPr>
        <w:t xml:space="preserve">  Art. ID: </w:t>
      </w:r>
      <w:r>
        <w:t>012004</w:t>
      </w:r>
      <w:r>
        <w:rPr>
          <w:b/>
        </w:rPr>
        <w:t xml:space="preserve">  Fecha: </w:t>
      </w:r>
      <w:r>
        <w:t>13/07/2015</w:t>
      </w:r>
      <w:r>
        <w:br/>
      </w:r>
      <w:r>
        <w:rPr>
          <w:b/>
        </w:rPr>
        <w:t xml:space="preserve">Índice de impacto: </w:t>
      </w:r>
      <w:r>
        <w:t>4.506</w:t>
      </w:r>
      <w:r>
        <w:t xml:space="preserve"> (SCI/SCII)</w:t>
      </w:r>
      <w:r>
        <w:rPr>
          <w:b/>
        </w:rPr>
        <w:t xml:space="preserve">  Cuartil: </w:t>
      </w:r>
      <w:r>
        <w:t>Q2</w:t>
      </w:r>
      <w:r>
        <w:rPr>
          <w:b/>
        </w:rPr>
        <w:t xml:space="preserve">  Número de citas: </w:t>
      </w:r>
      <w:r>
        <w:t>557</w:t>
      </w:r>
      <w:r>
        <w:t xml:space="preserve"> (INSPIREHEP)</w:t>
      </w:r>
    </w:p>
    <w:p/>
    <w:p>
      <w:r>
        <w:rPr>
          <w:b/>
        </w:rPr>
        <w:t xml:space="preserve">Autores: </w:t>
      </w:r>
      <w:r>
        <w:t>CMS Coll.</w:t>
      </w:r>
      <w:r>
        <w:br/>
      </w:r>
      <w:r>
        <w:rPr>
          <w:b/>
        </w:rPr>
        <w:t xml:space="preserve">Título: </w:t>
      </w:r>
      <w:r>
        <w:t>Precise determination of the mass of the Higgs boson and tests of compatibility of its couplings with the standard model predictions using proton collisions at 7 and 8 TeV</w:t>
      </w:r>
      <w:r>
        <w:br/>
      </w:r>
      <w:r>
        <w:rPr>
          <w:b/>
        </w:rPr>
        <w:t xml:space="preserve">Ref.  </w:t>
      </w:r>
      <w:r>
        <w:t xml:space="preserve">✓ Revista: </w:t>
      </w:r>
      <w:r>
        <w:t>Eur. Phys. J. C</w:t>
      </w:r>
      <w:r>
        <w:br/>
      </w:r>
      <w:r>
        <w:rPr>
          <w:b/>
        </w:rPr>
        <w:t xml:space="preserve">Clave: </w:t>
      </w:r>
      <w:r>
        <w:t xml:space="preserve">A  </w:t>
      </w:r>
      <w:r>
        <w:rPr>
          <w:b/>
        </w:rPr>
        <w:t xml:space="preserve">  Vol: </w:t>
      </w:r>
      <w:r>
        <w:t>75</w:t>
      </w:r>
      <w:r>
        <w:rPr>
          <w:b/>
        </w:rPr>
        <w:t xml:space="preserve">  Art. ID: </w:t>
      </w:r>
      <w:r>
        <w:t>212</w:t>
      </w:r>
      <w:r>
        <w:rPr>
          <w:b/>
        </w:rPr>
        <w:t xml:space="preserve">  Fecha: </w:t>
      </w:r>
      <w:r>
        <w:t>14/05/2015</w:t>
      </w:r>
      <w:r>
        <w:br/>
      </w:r>
      <w:r>
        <w:rPr>
          <w:b/>
        </w:rPr>
        <w:t xml:space="preserve">Índice de impacto: </w:t>
      </w:r>
      <w:r>
        <w:t>4.912</w:t>
      </w:r>
      <w:r>
        <w:t xml:space="preserve"> (SCI/SCII)</w:t>
      </w:r>
      <w:r>
        <w:rPr>
          <w:b/>
        </w:rPr>
        <w:t xml:space="preserve">  Cuartil: </w:t>
      </w:r>
      <w:r>
        <w:t>Q1</w:t>
      </w:r>
      <w:r>
        <w:rPr>
          <w:b/>
        </w:rPr>
        <w:t xml:space="preserve">  Número de citas: </w:t>
      </w:r>
      <w:r>
        <w:t>1040</w:t>
      </w:r>
      <w:r>
        <w:t xml:space="preserve"> (INSPIREHEP)</w:t>
      </w:r>
    </w:p>
    <w:p/>
    <w:p>
      <w:r>
        <w:rPr>
          <w:b/>
        </w:rPr>
        <w:t xml:space="preserve">Autores: </w:t>
      </w:r>
      <w:r>
        <w:t>ATLAS &amp; CMS Coll.</w:t>
      </w:r>
      <w:r>
        <w:br/>
      </w:r>
      <w:r>
        <w:rPr>
          <w:b/>
        </w:rPr>
        <w:t xml:space="preserve">Título: </w:t>
      </w:r>
      <w:r>
        <w:t>Combined Measurement of the Higgs Boson Mass in pp Collisions at √(s)=7 and 8 TeV with the ATLAS and CMS Experiments</w:t>
      </w:r>
      <w:r>
        <w:br/>
      </w:r>
      <w:r>
        <w:rPr>
          <w:b/>
        </w:rPr>
        <w:t xml:space="preserve">Ref.  </w:t>
      </w:r>
      <w:r>
        <w:t xml:space="preserve">✓ Revista: </w:t>
      </w:r>
      <w:r>
        <w:t>Phys. Rev. Lett.</w:t>
      </w:r>
      <w:r>
        <w:br/>
      </w:r>
      <w:r>
        <w:rPr>
          <w:b/>
        </w:rPr>
        <w:t xml:space="preserve">Clave: </w:t>
      </w:r>
      <w:r>
        <w:t xml:space="preserve">A  </w:t>
      </w:r>
      <w:r>
        <w:rPr>
          <w:b/>
        </w:rPr>
        <w:t xml:space="preserve">  Vol: </w:t>
      </w:r>
      <w:r>
        <w:t>114</w:t>
      </w:r>
      <w:r>
        <w:rPr>
          <w:b/>
        </w:rPr>
        <w:t xml:space="preserve">  Art. ID: </w:t>
      </w:r>
      <w:r>
        <w:t>191803</w:t>
      </w:r>
      <w:r>
        <w:rPr>
          <w:b/>
        </w:rPr>
        <w:t xml:space="preserve">  Fecha: </w:t>
      </w:r>
      <w:r>
        <w:t>14/05/2015</w:t>
      </w:r>
      <w:r>
        <w:br/>
      </w:r>
      <w:r>
        <w:rPr>
          <w:b/>
        </w:rPr>
        <w:t xml:space="preserve">Índice de impacto: </w:t>
      </w:r>
      <w:r>
        <w:t>7.645</w:t>
      </w:r>
      <w:r>
        <w:t xml:space="preserve"> (SCI/SCII)</w:t>
      </w:r>
      <w:r>
        <w:rPr>
          <w:b/>
        </w:rPr>
        <w:t xml:space="preserve">  Cuartil: </w:t>
      </w:r>
      <w:r>
        <w:t>Q1</w:t>
      </w:r>
      <w:r>
        <w:rPr>
          <w:b/>
        </w:rPr>
        <w:t xml:space="preserve">  Número de citas: </w:t>
      </w:r>
      <w:r>
        <w:t>2117</w:t>
      </w:r>
      <w:r>
        <w:t xml:space="preserve"> (INSPIREHEP)</w:t>
      </w:r>
    </w:p>
    <w:p/>
    <w:p>
      <w:r>
        <w:rPr>
          <w:b/>
        </w:rPr>
        <w:t xml:space="preserve">Autores: </w:t>
      </w:r>
      <w:r>
        <w:t>CMS Coll.</w:t>
      </w:r>
      <w:r>
        <w:br/>
      </w:r>
      <w:r>
        <w:rPr>
          <w:b/>
        </w:rPr>
        <w:t xml:space="preserve">Título: </w:t>
      </w:r>
      <w:r>
        <w:t>Search for Physics Beyond the Standard Model in Events with Two Leptons, Jets, and Missing Transverse Momentum in pp Collisions at sqrt(s) = 8 TeV</w:t>
      </w:r>
      <w:r>
        <w:br/>
      </w:r>
      <w:r>
        <w:rPr>
          <w:b/>
        </w:rPr>
        <w:t xml:space="preserve">Ref.  </w:t>
      </w:r>
      <w:r>
        <w:t xml:space="preserve">✓ Revista: </w:t>
      </w:r>
      <w:r>
        <w:t>J. High Energy Phys.</w:t>
      </w:r>
      <w:r>
        <w:br/>
      </w:r>
      <w:r>
        <w:rPr>
          <w:b/>
        </w:rPr>
        <w:t xml:space="preserve">Clave: </w:t>
      </w:r>
      <w:r>
        <w:t xml:space="preserve">A  </w:t>
      </w:r>
      <w:r>
        <w:rPr>
          <w:b/>
        </w:rPr>
        <w:t xml:space="preserve">  Vol: </w:t>
      </w:r>
      <w:r>
        <w:t>04</w:t>
      </w:r>
      <w:r>
        <w:rPr>
          <w:b/>
        </w:rPr>
        <w:t xml:space="preserve">  Art. ID: </w:t>
      </w:r>
      <w:r>
        <w:t>124</w:t>
      </w:r>
      <w:r>
        <w:rPr>
          <w:b/>
        </w:rPr>
        <w:t xml:space="preserve">  Fecha: </w:t>
      </w:r>
      <w:r>
        <w:t>22/04/2015</w:t>
      </w:r>
      <w:r>
        <w:br/>
      </w:r>
      <w:r>
        <w:rPr>
          <w:b/>
        </w:rPr>
        <w:t xml:space="preserve">Índice de impacto: </w:t>
      </w:r>
      <w:r>
        <w:t>6.023</w:t>
      </w:r>
      <w:r>
        <w:t xml:space="preserve"> (SCI/SCII)</w:t>
      </w:r>
      <w:r>
        <w:rPr>
          <w:b/>
        </w:rPr>
        <w:t xml:space="preserve">  Cuartil: </w:t>
      </w:r>
      <w:r>
        <w:t>Q1</w:t>
      </w:r>
      <w:r>
        <w:rPr>
          <w:b/>
        </w:rPr>
        <w:t xml:space="preserve">  Número de citas: </w:t>
      </w:r>
      <w:r>
        <w:t>125</w:t>
      </w:r>
      <w:r>
        <w:t xml:space="preserve"> (INSPIREHEP)</w:t>
      </w:r>
    </w:p>
    <w:p/>
    <w:p>
      <w:r>
        <w:rPr>
          <w:b/>
        </w:rPr>
        <w:t xml:space="preserve">Autores: </w:t>
      </w:r>
      <w:r>
        <w:t>CMS Coll.</w:t>
      </w:r>
      <w:r>
        <w:br/>
      </w:r>
      <w:r>
        <w:rPr>
          <w:b/>
        </w:rPr>
        <w:t xml:space="preserve">Título: </w:t>
      </w:r>
      <w:r>
        <w:t>Evidence for the direct decay of the 125 GeV Higgs boson to fermions</w:t>
      </w:r>
      <w:r>
        <w:br/>
      </w:r>
      <w:r>
        <w:rPr>
          <w:b/>
        </w:rPr>
        <w:t xml:space="preserve">Ref.  </w:t>
      </w:r>
      <w:r>
        <w:t xml:space="preserve">✓ Revista: </w:t>
      </w:r>
      <w:r>
        <w:t>Nat. Phys.</w:t>
      </w:r>
      <w:r>
        <w:br/>
      </w:r>
      <w:r>
        <w:rPr>
          <w:b/>
        </w:rPr>
        <w:t xml:space="preserve">Clave: </w:t>
      </w:r>
      <w:r>
        <w:t xml:space="preserve">A  </w:t>
      </w:r>
      <w:r>
        <w:rPr>
          <w:b/>
        </w:rPr>
        <w:t xml:space="preserve">  Vol: </w:t>
      </w:r>
      <w:r>
        <w:t>10</w:t>
      </w:r>
      <w:r>
        <w:rPr>
          <w:b/>
        </w:rPr>
        <w:t xml:space="preserve">  Páginas, inicial: </w:t>
      </w:r>
      <w:r>
        <w:t>557</w:t>
      </w:r>
      <w:r>
        <w:t xml:space="preserve"> final: </w:t>
      </w:r>
      <w:r>
        <w:t>560</w:t>
      </w:r>
      <w:r>
        <w:rPr>
          <w:b/>
        </w:rPr>
        <w:t xml:space="preserve">  Fecha: </w:t>
      </w:r>
      <w:r>
        <w:t>22/06/2014</w:t>
      </w:r>
      <w:r>
        <w:br/>
      </w:r>
      <w:r>
        <w:rPr>
          <w:b/>
        </w:rPr>
        <w:t xml:space="preserve">Índice de impacto: </w:t>
      </w:r>
      <w:r>
        <w:t>19.777</w:t>
      </w:r>
      <w:r>
        <w:t xml:space="preserve"> (SCI/SCII)</w:t>
      </w:r>
      <w:r>
        <w:rPr>
          <w:b/>
        </w:rPr>
        <w:t xml:space="preserve">  Cuartil: </w:t>
      </w:r>
      <w:r>
        <w:t>Q1</w:t>
      </w:r>
      <w:r>
        <w:rPr>
          <w:b/>
        </w:rPr>
        <w:t xml:space="preserve">  Número de citas: </w:t>
      </w:r>
      <w:r>
        <w:t>231</w:t>
      </w:r>
      <w:r>
        <w:t xml:space="preserve"> (INSPIREHEP)</w:t>
      </w:r>
    </w:p>
    <w:p/>
    <w:p>
      <w:r>
        <w:rPr>
          <w:b/>
        </w:rPr>
        <w:t xml:space="preserve">Autores: </w:t>
      </w:r>
      <w:r>
        <w:t>CMS Coll.</w:t>
      </w:r>
      <w:r>
        <w:br/>
      </w:r>
      <w:r>
        <w:rPr>
          <w:b/>
        </w:rPr>
        <w:t xml:space="preserve">Título: </w:t>
      </w:r>
      <w:r>
        <w:t>Measurement of the t t̅ production cross section in the dilepton channel in pp collisions at √(s) = 8 TeV</w:t>
      </w:r>
      <w:r>
        <w:br/>
      </w:r>
      <w:r>
        <w:rPr>
          <w:b/>
        </w:rPr>
        <w:t xml:space="preserve">Ref.  </w:t>
      </w:r>
      <w:r>
        <w:t xml:space="preserve">✓ Revista: </w:t>
      </w:r>
      <w:r>
        <w:t>J. High Energy Phys.</w:t>
      </w:r>
      <w:r>
        <w:br/>
      </w:r>
      <w:r>
        <w:rPr>
          <w:b/>
        </w:rPr>
        <w:t xml:space="preserve">Clave: </w:t>
      </w:r>
      <w:r>
        <w:t xml:space="preserve">A  </w:t>
      </w:r>
      <w:r>
        <w:rPr>
          <w:b/>
        </w:rPr>
        <w:t xml:space="preserve">  Vol: </w:t>
      </w:r>
      <w:r>
        <w:t>02</w:t>
      </w:r>
      <w:r>
        <w:rPr>
          <w:b/>
        </w:rPr>
        <w:t xml:space="preserve">  Art. ID: </w:t>
      </w:r>
      <w:r>
        <w:t>024</w:t>
      </w:r>
      <w:r>
        <w:rPr>
          <w:b/>
        </w:rPr>
        <w:t xml:space="preserve">  Fecha: </w:t>
      </w:r>
      <w:r>
        <w:t>05/02/2014</w:t>
      </w:r>
      <w:r>
        <w:br/>
      </w:r>
      <w:r>
        <w:rPr>
          <w:b/>
        </w:rPr>
        <w:t xml:space="preserve">Índice de impacto: </w:t>
      </w:r>
      <w:r>
        <w:t>6.111</w:t>
      </w:r>
      <w:r>
        <w:t xml:space="preserve"> (SCI/SCII)</w:t>
      </w:r>
      <w:r>
        <w:rPr>
          <w:b/>
        </w:rPr>
        <w:t xml:space="preserve">  Cuartil: </w:t>
      </w:r>
      <w:r>
        <w:t>Q1</w:t>
      </w:r>
      <w:r>
        <w:rPr>
          <w:b/>
        </w:rPr>
        <w:t xml:space="preserve">  Número de citas: </w:t>
      </w:r>
      <w:r>
        <w:t>177</w:t>
      </w:r>
      <w:r>
        <w:t xml:space="preserve"> (INSPIREHEP)</w:t>
      </w:r>
    </w:p>
    <w:p/>
    <w:p>
      <w:r>
        <w:rPr>
          <w:b/>
        </w:rPr>
        <w:t xml:space="preserve">Autores: </w:t>
      </w:r>
      <w:r>
        <w:t>CMS Coll.</w:t>
      </w:r>
      <w:r>
        <w:br/>
      </w:r>
      <w:r>
        <w:rPr>
          <w:b/>
        </w:rPr>
        <w:t xml:space="preserve">Título: </w:t>
      </w:r>
      <w:r>
        <w:t>Search for New Physics in Events with Same-Sign Dileptons and Jets in pp Collisions at √(s) = 8 TeV</w:t>
      </w:r>
      <w:r>
        <w:br/>
      </w:r>
      <w:r>
        <w:rPr>
          <w:b/>
        </w:rPr>
        <w:t xml:space="preserve">Ref.  </w:t>
      </w:r>
      <w:r>
        <w:t xml:space="preserve">✓ Revista: </w:t>
      </w:r>
      <w:r>
        <w:t>J. High Energy Phys.</w:t>
      </w:r>
      <w:r>
        <w:br/>
      </w:r>
      <w:r>
        <w:rPr>
          <w:b/>
        </w:rPr>
        <w:t xml:space="preserve">Clave: </w:t>
      </w:r>
      <w:r>
        <w:t xml:space="preserve">A  </w:t>
      </w:r>
      <w:r>
        <w:rPr>
          <w:b/>
        </w:rPr>
        <w:t xml:space="preserve">  Vol: </w:t>
      </w:r>
      <w:r>
        <w:t>01</w:t>
      </w:r>
      <w:r>
        <w:rPr>
          <w:b/>
        </w:rPr>
        <w:t xml:space="preserve">  Art. ID: </w:t>
      </w:r>
      <w:r>
        <w:t>163</w:t>
      </w:r>
      <w:r>
        <w:rPr>
          <w:b/>
        </w:rPr>
        <w:t xml:space="preserve">  Fecha: </w:t>
      </w:r>
      <w:r>
        <w:t>29/01/2014</w:t>
      </w:r>
      <w:r>
        <w:br/>
      </w:r>
      <w:r>
        <w:rPr>
          <w:b/>
        </w:rPr>
        <w:t xml:space="preserve">Índice de impacto: </w:t>
      </w:r>
      <w:r>
        <w:t>6.111</w:t>
      </w:r>
      <w:r>
        <w:t xml:space="preserve"> (SCI/SCII)</w:t>
      </w:r>
      <w:r>
        <w:rPr>
          <w:b/>
        </w:rPr>
        <w:t xml:space="preserve">  Cuartil: </w:t>
      </w:r>
      <w:r>
        <w:t>Q1</w:t>
      </w:r>
      <w:r>
        <w:rPr>
          <w:b/>
        </w:rPr>
        <w:t xml:space="preserve">  Número de citas: </w:t>
      </w:r>
      <w:r>
        <w:t>190</w:t>
      </w:r>
      <w:r>
        <w:t xml:space="preserve"> (INSPIREHEP)</w:t>
      </w:r>
    </w:p>
    <w:p/>
    <w:p>
      <w:r>
        <w:rPr>
          <w:b/>
        </w:rPr>
        <w:t xml:space="preserve">Autores: </w:t>
      </w:r>
      <w:r>
        <w:t>CMS Coll.</w:t>
      </w:r>
      <w:r>
        <w:br/>
      </w:r>
      <w:r>
        <w:rPr>
          <w:b/>
        </w:rPr>
        <w:t xml:space="preserve">Título: </w:t>
      </w:r>
      <w:r>
        <w:t>Measurement of Higgs Boson Production and Properties in the WW Decay Channel with Leptonic Final States</w:t>
      </w:r>
      <w:r>
        <w:br/>
      </w:r>
      <w:r>
        <w:rPr>
          <w:b/>
        </w:rPr>
        <w:t xml:space="preserve">Ref.  </w:t>
      </w:r>
      <w:r>
        <w:t xml:space="preserve">✓ Revista: </w:t>
      </w:r>
      <w:r>
        <w:t>J. High Energy Phys.</w:t>
      </w:r>
      <w:r>
        <w:br/>
      </w:r>
      <w:r>
        <w:rPr>
          <w:b/>
        </w:rPr>
        <w:t xml:space="preserve">Clave: </w:t>
      </w:r>
      <w:r>
        <w:t xml:space="preserve">A  </w:t>
      </w:r>
      <w:r>
        <w:rPr>
          <w:b/>
        </w:rPr>
        <w:t xml:space="preserve">  Vol: </w:t>
      </w:r>
      <w:r>
        <w:t>01</w:t>
      </w:r>
      <w:r>
        <w:rPr>
          <w:b/>
        </w:rPr>
        <w:t xml:space="preserve">  Art. ID: </w:t>
      </w:r>
      <w:r>
        <w:t>096</w:t>
      </w:r>
      <w:r>
        <w:rPr>
          <w:b/>
        </w:rPr>
        <w:t xml:space="preserve">  Fecha: </w:t>
      </w:r>
      <w:r>
        <w:t>17/01/2014</w:t>
      </w:r>
      <w:r>
        <w:br/>
      </w:r>
      <w:r>
        <w:rPr>
          <w:b/>
        </w:rPr>
        <w:t xml:space="preserve">Índice de impacto: </w:t>
      </w:r>
      <w:r>
        <w:t>6.111</w:t>
      </w:r>
      <w:r>
        <w:t xml:space="preserve"> (SCI/SCII)</w:t>
      </w:r>
      <w:r>
        <w:rPr>
          <w:b/>
        </w:rPr>
        <w:t xml:space="preserve">  Cuartil: </w:t>
      </w:r>
      <w:r>
        <w:t>Q1</w:t>
      </w:r>
      <w:r>
        <w:rPr>
          <w:b/>
        </w:rPr>
        <w:t xml:space="preserve">  Número de citas: </w:t>
      </w:r>
      <w:r>
        <w:t>486</w:t>
      </w:r>
      <w:r>
        <w:t xml:space="preserve"> (INSPIREHEP)</w:t>
      </w:r>
    </w:p>
    <w:p/>
    <w:p>
      <w:r>
        <w:rPr>
          <w:b/>
        </w:rPr>
        <w:t xml:space="preserve">Autores: </w:t>
      </w:r>
      <w:r>
        <w:t>CMS Coll.</w:t>
      </w:r>
      <w:r>
        <w:br/>
      </w:r>
      <w:r>
        <w:rPr>
          <w:b/>
        </w:rPr>
        <w:t xml:space="preserve">Título: </w:t>
      </w:r>
      <w:r>
        <w:t>The Performance of the CMS Muon Detector in Proton-Proton Collisions at √(s) = 7 TeV at the LHC</w:t>
      </w:r>
      <w:r>
        <w:br/>
      </w:r>
      <w:r>
        <w:rPr>
          <w:b/>
        </w:rPr>
        <w:t xml:space="preserve">Ref.  </w:t>
      </w:r>
      <w:r>
        <w:t xml:space="preserve">✓ Revista: </w:t>
      </w:r>
      <w:r>
        <w:t>J. Instrum.</w:t>
      </w:r>
      <w:r>
        <w:br/>
      </w:r>
      <w:r>
        <w:rPr>
          <w:b/>
        </w:rPr>
        <w:t xml:space="preserve">Clave: </w:t>
      </w:r>
      <w:r>
        <w:t xml:space="preserve">A  </w:t>
      </w:r>
      <w:r>
        <w:rPr>
          <w:b/>
        </w:rPr>
        <w:t xml:space="preserve">  Vol: </w:t>
      </w:r>
      <w:r>
        <w:t>8</w:t>
      </w:r>
      <w:r>
        <w:rPr>
          <w:b/>
        </w:rPr>
        <w:t xml:space="preserve">  Art. ID: </w:t>
      </w:r>
      <w:r>
        <w:t>P11002</w:t>
      </w:r>
      <w:r>
        <w:rPr>
          <w:b/>
        </w:rPr>
        <w:t xml:space="preserve">  Fecha: </w:t>
      </w:r>
      <w:r>
        <w:t>04/11/2013</w:t>
      </w:r>
      <w:r>
        <w:br/>
      </w:r>
      <w:r>
        <w:rPr>
          <w:b/>
        </w:rPr>
        <w:t xml:space="preserve">Índice de impacto: </w:t>
      </w:r>
      <w:r>
        <w:t>1.526</w:t>
      </w:r>
      <w:r>
        <w:t xml:space="preserve"> (SCI/SCII)</w:t>
      </w:r>
      <w:r>
        <w:rPr>
          <w:b/>
        </w:rPr>
        <w:t xml:space="preserve">  Cuartil: </w:t>
      </w:r>
      <w:r>
        <w:t>Q2</w:t>
      </w:r>
      <w:r>
        <w:rPr>
          <w:b/>
        </w:rPr>
        <w:t xml:space="preserve">  Número de citas: </w:t>
      </w:r>
      <w:r>
        <w:t>260</w:t>
      </w:r>
      <w:r>
        <w:t xml:space="preserve"> (INSPIREHEP)</w:t>
      </w:r>
    </w:p>
    <w:p/>
    <w:p>
      <w:r>
        <w:rPr>
          <w:b/>
        </w:rPr>
        <w:t xml:space="preserve">Autores: </w:t>
      </w:r>
      <w:r>
        <w:t>CMS Coll.</w:t>
      </w:r>
      <w:r>
        <w:br/>
      </w:r>
      <w:r>
        <w:rPr>
          <w:b/>
        </w:rPr>
        <w:t xml:space="preserve">Título: </w:t>
      </w:r>
      <w:r>
        <w:t>Measurement of the W^+W^- Cross Section in pp Collisions at √(s) = 7 TeV and Limits on Anomalous WWγ and WWZ Couplings</w:t>
      </w:r>
      <w:r>
        <w:br/>
      </w:r>
      <w:r>
        <w:rPr>
          <w:b/>
        </w:rPr>
        <w:t xml:space="preserve">Ref.  </w:t>
      </w:r>
      <w:r>
        <w:t xml:space="preserve">✓ Revista: </w:t>
      </w:r>
      <w:r>
        <w:t>Eur. Phys. J. C</w:t>
      </w:r>
      <w:r>
        <w:br/>
      </w:r>
      <w:r>
        <w:rPr>
          <w:b/>
        </w:rPr>
        <w:t xml:space="preserve">Clave: </w:t>
      </w:r>
      <w:r>
        <w:t xml:space="preserve">A  </w:t>
      </w:r>
      <w:r>
        <w:rPr>
          <w:b/>
        </w:rPr>
        <w:t xml:space="preserve">  Vol: </w:t>
      </w:r>
      <w:r>
        <w:t>73</w:t>
      </w:r>
      <w:r>
        <w:rPr>
          <w:b/>
        </w:rPr>
        <w:t xml:space="preserve">  Art. ID: </w:t>
      </w:r>
      <w:r>
        <w:t>2610</w:t>
      </w:r>
      <w:r>
        <w:rPr>
          <w:b/>
        </w:rPr>
        <w:t xml:space="preserve">  Fecha: </w:t>
      </w:r>
      <w:r>
        <w:t>26/10/2013</w:t>
      </w:r>
      <w:r>
        <w:br/>
      </w:r>
      <w:r>
        <w:rPr>
          <w:b/>
        </w:rPr>
        <w:t xml:space="preserve">Índice de impacto: </w:t>
      </w:r>
      <w:r>
        <w:t>5.436</w:t>
      </w:r>
      <w:r>
        <w:t xml:space="preserve"> (SCI/SCII)</w:t>
      </w:r>
      <w:r>
        <w:rPr>
          <w:b/>
        </w:rPr>
        <w:t xml:space="preserve">  Cuartil: </w:t>
      </w:r>
      <w:r>
        <w:t>Q1</w:t>
      </w:r>
      <w:r>
        <w:rPr>
          <w:b/>
        </w:rPr>
        <w:t xml:space="preserve">  Número de citas: </w:t>
      </w:r>
      <w:r>
        <w:t>178</w:t>
      </w:r>
      <w:r>
        <w:t xml:space="preserve"> (INSPIREHEP)</w:t>
      </w:r>
    </w:p>
    <w:p/>
    <w:p>
      <w:r>
        <w:rPr>
          <w:b/>
        </w:rPr>
        <w:t xml:space="preserve">Autores: </w:t>
      </w:r>
      <w:r>
        <w:t>CMS Coll.</w:t>
      </w:r>
      <w:r>
        <w:br/>
      </w:r>
      <w:r>
        <w:rPr>
          <w:b/>
        </w:rPr>
        <w:t xml:space="preserve">Título: </w:t>
      </w:r>
      <w:r>
        <w:t>Interpretation of Searches for Supersymmetry with Simplified Models</w:t>
      </w:r>
      <w:r>
        <w:br/>
      </w:r>
      <w:r>
        <w:rPr>
          <w:b/>
        </w:rPr>
        <w:t xml:space="preserve">Ref.  </w:t>
      </w:r>
      <w:r>
        <w:t xml:space="preserve">✓ Revista: </w:t>
      </w:r>
      <w:r>
        <w:t>Phys. Rev. D</w:t>
      </w:r>
      <w:r>
        <w:br/>
      </w:r>
      <w:r>
        <w:rPr>
          <w:b/>
        </w:rPr>
        <w:t xml:space="preserve">Clave: </w:t>
      </w:r>
      <w:r>
        <w:t xml:space="preserve">A  </w:t>
      </w:r>
      <w:r>
        <w:rPr>
          <w:b/>
        </w:rPr>
        <w:t xml:space="preserve">  Vol: </w:t>
      </w:r>
      <w:r>
        <w:t>88</w:t>
      </w:r>
      <w:r>
        <w:rPr>
          <w:b/>
        </w:rPr>
        <w:t xml:space="preserve">  Art. ID: </w:t>
      </w:r>
      <w:r>
        <w:t>052017</w:t>
      </w:r>
      <w:r>
        <w:rPr>
          <w:b/>
        </w:rPr>
        <w:t xml:space="preserve">  Fecha: </w:t>
      </w:r>
      <w:r>
        <w:t>23/09/2013</w:t>
      </w:r>
      <w:r>
        <w:br/>
      </w:r>
      <w:r>
        <w:rPr>
          <w:b/>
        </w:rPr>
        <w:t xml:space="preserve">Índice de impacto: </w:t>
      </w:r>
      <w:r>
        <w:t>4.864</w:t>
      </w:r>
      <w:r>
        <w:t xml:space="preserve"> (SCI/SCII)</w:t>
      </w:r>
      <w:r>
        <w:rPr>
          <w:b/>
        </w:rPr>
        <w:t xml:space="preserve">  Cuartil: </w:t>
      </w:r>
      <w:r>
        <w:t>Q1</w:t>
      </w:r>
      <w:r>
        <w:rPr>
          <w:b/>
        </w:rPr>
        <w:t xml:space="preserve">  Número de citas: </w:t>
      </w:r>
      <w:r>
        <w:t>246</w:t>
      </w:r>
      <w:r>
        <w:t xml:space="preserve"> (INSPIREHEP)</w:t>
      </w:r>
    </w:p>
    <w:p/>
    <w:p>
      <w:r>
        <w:rPr>
          <w:b/>
        </w:rPr>
        <w:t xml:space="preserve">Autores: </w:t>
      </w:r>
      <w:r>
        <w:t>CDF &amp; D0 Coll.</w:t>
      </w:r>
      <w:r>
        <w:br/>
      </w:r>
      <w:r>
        <w:rPr>
          <w:b/>
        </w:rPr>
        <w:t xml:space="preserve">Título: </w:t>
      </w:r>
      <w:r>
        <w:t>Higgs Boson Studies at the Tevatron</w:t>
      </w:r>
      <w:r>
        <w:br/>
      </w:r>
      <w:r>
        <w:rPr>
          <w:b/>
        </w:rPr>
        <w:t xml:space="preserve">Ref.  </w:t>
      </w:r>
      <w:r>
        <w:t xml:space="preserve">✓ Revista: </w:t>
      </w:r>
      <w:r>
        <w:t>Phys. Rev. D</w:t>
      </w:r>
      <w:r>
        <w:br/>
      </w:r>
      <w:r>
        <w:rPr>
          <w:b/>
        </w:rPr>
        <w:t xml:space="preserve">Clave: </w:t>
      </w:r>
      <w:r>
        <w:t xml:space="preserve">A  </w:t>
      </w:r>
      <w:r>
        <w:rPr>
          <w:b/>
        </w:rPr>
        <w:t xml:space="preserve">  Vol: </w:t>
      </w:r>
      <w:r>
        <w:t>88</w:t>
      </w:r>
      <w:r>
        <w:rPr>
          <w:b/>
        </w:rPr>
        <w:t xml:space="preserve">  Art. ID: </w:t>
      </w:r>
      <w:r>
        <w:t>052014</w:t>
      </w:r>
      <w:r>
        <w:rPr>
          <w:b/>
        </w:rPr>
        <w:t xml:space="preserve">  Fecha: </w:t>
      </w:r>
      <w:r>
        <w:t>17/09/2013</w:t>
      </w:r>
      <w:r>
        <w:br/>
      </w:r>
      <w:r>
        <w:rPr>
          <w:b/>
        </w:rPr>
        <w:t xml:space="preserve">Índice de impacto: </w:t>
      </w:r>
      <w:r>
        <w:t>4.864</w:t>
      </w:r>
      <w:r>
        <w:t xml:space="preserve"> (SCI/SCII)</w:t>
      </w:r>
      <w:r>
        <w:rPr>
          <w:b/>
        </w:rPr>
        <w:t xml:space="preserve">  Cuartil: </w:t>
      </w:r>
      <w:r>
        <w:t>Q1</w:t>
      </w:r>
      <w:r>
        <w:rPr>
          <w:b/>
        </w:rPr>
        <w:t xml:space="preserve">  Número de citas: </w:t>
      </w:r>
      <w:r>
        <w:t>254</w:t>
      </w:r>
      <w:r>
        <w:t xml:space="preserve"> (INSPIREHEP)</w:t>
      </w:r>
    </w:p>
    <w:p/>
    <w:p>
      <w:r>
        <w:rPr>
          <w:b/>
        </w:rPr>
        <w:t xml:space="preserve">Autores: </w:t>
      </w:r>
      <w:r>
        <w:t>CDF Coll.</w:t>
      </w:r>
      <w:r>
        <w:br/>
      </w:r>
      <w:r>
        <w:rPr>
          <w:b/>
        </w:rPr>
        <w:t xml:space="preserve">Título: </w:t>
      </w:r>
      <w:r>
        <w:t>Combination fo Searches for the Higgs Boson Using the Full CDF Data Set</w:t>
      </w:r>
      <w:r>
        <w:br/>
      </w:r>
      <w:r>
        <w:rPr>
          <w:b/>
        </w:rPr>
        <w:t xml:space="preserve">Ref.  </w:t>
      </w:r>
      <w:r>
        <w:t xml:space="preserve">✓ Revista: </w:t>
      </w:r>
      <w:r>
        <w:t>Phys. Rev. D</w:t>
      </w:r>
      <w:r>
        <w:br/>
      </w:r>
      <w:r>
        <w:rPr>
          <w:b/>
        </w:rPr>
        <w:t xml:space="preserve">Clave: </w:t>
      </w:r>
      <w:r>
        <w:t xml:space="preserve">A  </w:t>
      </w:r>
      <w:r>
        <w:rPr>
          <w:b/>
        </w:rPr>
        <w:t xml:space="preserve">  Vol: </w:t>
      </w:r>
      <w:r>
        <w:t>88</w:t>
      </w:r>
      <w:r>
        <w:rPr>
          <w:b/>
        </w:rPr>
        <w:t xml:space="preserve">  Art. ID: </w:t>
      </w:r>
      <w:r>
        <w:t>052013</w:t>
      </w:r>
      <w:r>
        <w:rPr>
          <w:b/>
        </w:rPr>
        <w:t xml:space="preserve">  Fecha: </w:t>
      </w:r>
      <w:r>
        <w:t>17/09/2013</w:t>
      </w:r>
      <w:r>
        <w:br/>
      </w:r>
      <w:r>
        <w:rPr>
          <w:b/>
        </w:rPr>
        <w:t xml:space="preserve">Índice de impacto: </w:t>
      </w:r>
      <w:r>
        <w:t>4.864</w:t>
      </w:r>
      <w:r>
        <w:t xml:space="preserve"> (SCI/SCII)</w:t>
      </w:r>
      <w:r>
        <w:rPr>
          <w:b/>
        </w:rPr>
        <w:t xml:space="preserve">  Cuartil: </w:t>
      </w:r>
      <w:r>
        <w:t>Q1</w:t>
      </w:r>
      <w:r>
        <w:rPr>
          <w:b/>
        </w:rPr>
        <w:t xml:space="preserve">  Número de citas: </w:t>
      </w:r>
      <w:r>
        <w:t>56</w:t>
      </w:r>
      <w:r>
        <w:t xml:space="preserve"> (INSPIREHEP)</w:t>
      </w:r>
    </w:p>
    <w:p/>
    <w:p>
      <w:r>
        <w:rPr>
          <w:b/>
        </w:rPr>
        <w:t xml:space="preserve">Autores: </w:t>
      </w:r>
      <w:r>
        <w:t>CMS Coll.</w:t>
      </w:r>
      <w:r>
        <w:br/>
      </w:r>
      <w:r>
        <w:rPr>
          <w:b/>
        </w:rPr>
        <w:t xml:space="preserve">Título: </w:t>
      </w:r>
      <w:r>
        <w:t>Search for New Physics in Events with Same-Sign Dileptons and b Jets in pp Collisions at √(s)=8 TeV</w:t>
      </w:r>
      <w:r>
        <w:br/>
      </w:r>
      <w:r>
        <w:rPr>
          <w:b/>
        </w:rPr>
        <w:t xml:space="preserve">Ref.  </w:t>
      </w:r>
      <w:r>
        <w:t xml:space="preserve">✓ Revista: </w:t>
      </w:r>
      <w:r>
        <w:t>J. High Energy Phys.</w:t>
      </w:r>
      <w:r>
        <w:br/>
      </w:r>
      <w:r>
        <w:rPr>
          <w:b/>
        </w:rPr>
        <w:t xml:space="preserve">Clave: </w:t>
      </w:r>
      <w:r>
        <w:t xml:space="preserve">A  </w:t>
      </w:r>
      <w:r>
        <w:rPr>
          <w:b/>
        </w:rPr>
        <w:t xml:space="preserve">  Vol: </w:t>
      </w:r>
      <w:r>
        <w:t>03</w:t>
      </w:r>
      <w:r>
        <w:rPr>
          <w:b/>
        </w:rPr>
        <w:t xml:space="preserve">  Art. ID: </w:t>
      </w:r>
      <w:r>
        <w:t>037</w:t>
      </w:r>
      <w:r>
        <w:rPr>
          <w:b/>
        </w:rPr>
        <w:t xml:space="preserve">  Fecha: </w:t>
      </w:r>
      <w:r>
        <w:t>08/07/2013</w:t>
      </w:r>
      <w:r>
        <w:br/>
      </w:r>
      <w:r>
        <w:rPr>
          <w:b/>
        </w:rPr>
        <w:t xml:space="preserve">Índice de impacto: </w:t>
      </w:r>
      <w:r>
        <w:t>6.22</w:t>
      </w:r>
      <w:r>
        <w:t xml:space="preserve"> (SCI/SCII)</w:t>
      </w:r>
      <w:r>
        <w:rPr>
          <w:b/>
        </w:rPr>
        <w:t xml:space="preserve">  Cuartil: </w:t>
      </w:r>
      <w:r>
        <w:t>Q1</w:t>
      </w:r>
      <w:r>
        <w:rPr>
          <w:b/>
        </w:rPr>
        <w:t xml:space="preserve">  Número de citas: </w:t>
      </w:r>
      <w:r>
        <w:t>112</w:t>
      </w:r>
      <w:r>
        <w:t xml:space="preserve"> (INSPIREHEP)</w:t>
      </w:r>
    </w:p>
    <w:p/>
    <w:p>
      <w:r>
        <w:rPr>
          <w:b/>
        </w:rPr>
        <w:t xml:space="preserve">Autores: </w:t>
      </w:r>
      <w:r>
        <w:t>CMS Coll.</w:t>
      </w:r>
      <w:r>
        <w:br/>
      </w:r>
      <w:r>
        <w:rPr>
          <w:b/>
        </w:rPr>
        <w:t xml:space="preserve">Título: </w:t>
      </w:r>
      <w:r>
        <w:t>Observation of a New Boson with Mass Near 125 GeV in pp Collisions at √(s) = 7 and 8 TeV</w:t>
      </w:r>
      <w:r>
        <w:br/>
      </w:r>
      <w:r>
        <w:rPr>
          <w:b/>
        </w:rPr>
        <w:t xml:space="preserve">Ref.  </w:t>
      </w:r>
      <w:r>
        <w:t xml:space="preserve">✓ Revista: </w:t>
      </w:r>
      <w:r>
        <w:t>J. High Energy Phys.</w:t>
      </w:r>
      <w:r>
        <w:br/>
      </w:r>
      <w:r>
        <w:rPr>
          <w:b/>
        </w:rPr>
        <w:t xml:space="preserve">Clave: </w:t>
      </w:r>
      <w:r>
        <w:t xml:space="preserve">A  </w:t>
      </w:r>
      <w:r>
        <w:rPr>
          <w:b/>
        </w:rPr>
        <w:t xml:space="preserve">  Vol: </w:t>
      </w:r>
      <w:r>
        <w:t>06</w:t>
      </w:r>
      <w:r>
        <w:rPr>
          <w:b/>
        </w:rPr>
        <w:t xml:space="preserve">  Art. ID: </w:t>
      </w:r>
      <w:r>
        <w:t>081</w:t>
      </w:r>
      <w:r>
        <w:rPr>
          <w:b/>
        </w:rPr>
        <w:t xml:space="preserve">  Fecha: </w:t>
      </w:r>
      <w:r>
        <w:t>20/06/2013</w:t>
      </w:r>
      <w:r>
        <w:br/>
      </w:r>
      <w:r>
        <w:rPr>
          <w:b/>
        </w:rPr>
        <w:t xml:space="preserve">Índice de impacto: </w:t>
      </w:r>
      <w:r>
        <w:t>6.22</w:t>
      </w:r>
      <w:r>
        <w:t xml:space="preserve"> (SCI/SCII)</w:t>
      </w:r>
      <w:r>
        <w:rPr>
          <w:b/>
        </w:rPr>
        <w:t xml:space="preserve">  Cuartil: </w:t>
      </w:r>
      <w:r>
        <w:t>Q1</w:t>
      </w:r>
      <w:r>
        <w:rPr>
          <w:b/>
        </w:rPr>
        <w:t xml:space="preserve">  Número de citas: </w:t>
      </w:r>
      <w:r>
        <w:t>1131</w:t>
      </w:r>
      <w:r>
        <w:t xml:space="preserve"> (INSPIREHEP)</w:t>
      </w:r>
    </w:p>
    <w:p/>
    <w:p>
      <w:r>
        <w:rPr>
          <w:b/>
        </w:rPr>
        <w:t xml:space="preserve">Autores: </w:t>
      </w:r>
      <w:r>
        <w:t>CMS Coll.</w:t>
      </w:r>
      <w:r>
        <w:br/>
      </w:r>
      <w:r>
        <w:rPr>
          <w:b/>
        </w:rPr>
        <w:t xml:space="preserve">Título: </w:t>
      </w:r>
      <w:r>
        <w:t>Search for a Standard-Model-Like Higgs Boson with a Mass in the Range 145 to 1000 GeV at the LHC</w:t>
      </w:r>
      <w:r>
        <w:br/>
      </w:r>
      <w:r>
        <w:rPr>
          <w:b/>
        </w:rPr>
        <w:t xml:space="preserve">Ref.  </w:t>
      </w:r>
      <w:r>
        <w:t xml:space="preserve">✓ Revista: </w:t>
      </w:r>
      <w:r>
        <w:t>Eur. Phys. J. C</w:t>
      </w:r>
      <w:r>
        <w:br/>
      </w:r>
      <w:r>
        <w:rPr>
          <w:b/>
        </w:rPr>
        <w:t xml:space="preserve">Clave: </w:t>
      </w:r>
      <w:r>
        <w:t xml:space="preserve">A  </w:t>
      </w:r>
      <w:r>
        <w:rPr>
          <w:b/>
        </w:rPr>
        <w:t xml:space="preserve">  Vol: </w:t>
      </w:r>
      <w:r>
        <w:t>73</w:t>
      </w:r>
      <w:r>
        <w:rPr>
          <w:b/>
        </w:rPr>
        <w:t xml:space="preserve">  Art. ID: </w:t>
      </w:r>
      <w:r>
        <w:t>2469</w:t>
      </w:r>
      <w:r>
        <w:rPr>
          <w:b/>
        </w:rPr>
        <w:t xml:space="preserve">  Fecha: </w:t>
      </w:r>
      <w:r>
        <w:t>14/06/2013</w:t>
      </w:r>
      <w:r>
        <w:br/>
      </w:r>
      <w:r>
        <w:rPr>
          <w:b/>
        </w:rPr>
        <w:t xml:space="preserve">Índice de impacto: </w:t>
      </w:r>
      <w:r>
        <w:t>5.436</w:t>
      </w:r>
      <w:r>
        <w:t xml:space="preserve"> (SCI/SCII)</w:t>
      </w:r>
      <w:r>
        <w:rPr>
          <w:b/>
        </w:rPr>
        <w:t xml:space="preserve">  Cuartil: </w:t>
      </w:r>
      <w:r>
        <w:t>Q1</w:t>
      </w:r>
      <w:r>
        <w:rPr>
          <w:b/>
        </w:rPr>
        <w:t xml:space="preserve">  Número de citas: </w:t>
      </w:r>
      <w:r>
        <w:t>124</w:t>
      </w:r>
      <w:r>
        <w:t xml:space="preserve"> (INSPIREHEP)</w:t>
      </w:r>
    </w:p>
    <w:p/>
    <w:p>
      <w:r>
        <w:rPr>
          <w:b/>
        </w:rPr>
        <w:t xml:space="preserve">Autores: </w:t>
      </w:r>
      <w:r>
        <w:t>CMS Coll.</w:t>
      </w:r>
      <w:r>
        <w:br/>
      </w:r>
      <w:r>
        <w:rPr>
          <w:b/>
        </w:rPr>
        <w:t xml:space="preserve">Título: </w:t>
      </w:r>
      <w:r>
        <w:t>Identification of b-Quark Jets with the CMS Experiment</w:t>
      </w:r>
      <w:r>
        <w:br/>
      </w:r>
      <w:r>
        <w:rPr>
          <w:b/>
        </w:rPr>
        <w:t xml:space="preserve">Ref.  </w:t>
      </w:r>
      <w:r>
        <w:t xml:space="preserve">✓ Revista: </w:t>
      </w:r>
      <w:r>
        <w:t>J. Instrum.</w:t>
      </w:r>
      <w:r>
        <w:br/>
      </w:r>
      <w:r>
        <w:rPr>
          <w:b/>
        </w:rPr>
        <w:t xml:space="preserve">Clave: </w:t>
      </w:r>
      <w:r>
        <w:t xml:space="preserve">A  </w:t>
      </w:r>
      <w:r>
        <w:rPr>
          <w:b/>
        </w:rPr>
        <w:t xml:space="preserve">  Vol: </w:t>
      </w:r>
      <w:r>
        <w:t>8</w:t>
      </w:r>
      <w:r>
        <w:rPr>
          <w:b/>
        </w:rPr>
        <w:t xml:space="preserve">  Art. ID: </w:t>
      </w:r>
      <w:r>
        <w:t>P04013</w:t>
      </w:r>
      <w:r>
        <w:rPr>
          <w:b/>
        </w:rPr>
        <w:t xml:space="preserve">  Fecha: </w:t>
      </w:r>
      <w:r>
        <w:t>15/04/2013</w:t>
      </w:r>
      <w:r>
        <w:br/>
      </w:r>
      <w:r>
        <w:rPr>
          <w:b/>
        </w:rPr>
        <w:t xml:space="preserve">Índice de impacto: </w:t>
      </w:r>
      <w:r>
        <w:t>1.526</w:t>
      </w:r>
      <w:r>
        <w:t xml:space="preserve"> (SCI/SCII)</w:t>
      </w:r>
      <w:r>
        <w:rPr>
          <w:b/>
        </w:rPr>
        <w:t xml:space="preserve">  Cuartil: </w:t>
      </w:r>
      <w:r>
        <w:t>Q2</w:t>
      </w:r>
      <w:r>
        <w:rPr>
          <w:b/>
        </w:rPr>
        <w:t xml:space="preserve">  Número de citas: </w:t>
      </w:r>
      <w:r>
        <w:t>1118</w:t>
      </w:r>
      <w:r>
        <w:t xml:space="preserve"> (INSPIREHEP)</w:t>
      </w:r>
    </w:p>
    <w:p/>
    <w:p>
      <w:r>
        <w:rPr>
          <w:b/>
        </w:rPr>
        <w:t xml:space="preserve">Autores: </w:t>
      </w:r>
      <w:r>
        <w:t>CMS Coll.</w:t>
      </w:r>
      <w:r>
        <w:br/>
      </w:r>
      <w:r>
        <w:rPr>
          <w:b/>
        </w:rPr>
        <w:t xml:space="preserve">Título: </w:t>
      </w:r>
      <w:r>
        <w:t>Measurement of W^+ W^- and ZZ Production Cross Sections in pp Collisions at √(s) = 8 TeV</w:t>
      </w:r>
      <w:r>
        <w:br/>
      </w:r>
      <w:r>
        <w:rPr>
          <w:b/>
        </w:rPr>
        <w:t xml:space="preserve">Ref.  </w:t>
      </w:r>
      <w:r>
        <w:t xml:space="preserve">✓ Revista: </w:t>
      </w:r>
      <w:r>
        <w:t>Phys. Lett. B</w:t>
      </w:r>
      <w:r>
        <w:br/>
      </w:r>
      <w:r>
        <w:rPr>
          <w:b/>
        </w:rPr>
        <w:t xml:space="preserve">Clave: </w:t>
      </w:r>
      <w:r>
        <w:t xml:space="preserve">A  </w:t>
      </w:r>
      <w:r>
        <w:rPr>
          <w:b/>
        </w:rPr>
        <w:t xml:space="preserve">  Vol: </w:t>
      </w:r>
      <w:r>
        <w:t>721</w:t>
      </w:r>
      <w:r>
        <w:rPr>
          <w:b/>
        </w:rPr>
        <w:t xml:space="preserve">  Páginas, inicial: </w:t>
      </w:r>
      <w:r>
        <w:t>190</w:t>
      </w:r>
      <w:r>
        <w:t xml:space="preserve"> final: </w:t>
      </w:r>
      <w:r>
        <w:t>211</w:t>
      </w:r>
      <w:r>
        <w:rPr>
          <w:b/>
        </w:rPr>
        <w:t xml:space="preserve">  Fecha: </w:t>
      </w:r>
      <w:r>
        <w:t>04/2013</w:t>
      </w:r>
      <w:r>
        <w:br/>
      </w:r>
      <w:r>
        <w:rPr>
          <w:b/>
        </w:rPr>
        <w:t xml:space="preserve">Índice de impacto: </w:t>
      </w:r>
      <w:r>
        <w:t>6.019</w:t>
      </w:r>
      <w:r>
        <w:t xml:space="preserve"> (SCI/SCII)</w:t>
      </w:r>
      <w:r>
        <w:rPr>
          <w:b/>
        </w:rPr>
        <w:t xml:space="preserve">  Cuartil: </w:t>
      </w:r>
      <w:r>
        <w:t>Q1</w:t>
      </w:r>
      <w:r>
        <w:rPr>
          <w:b/>
        </w:rPr>
        <w:t xml:space="preserve">  Número de citas: </w:t>
      </w:r>
      <w:r>
        <w:t>212</w:t>
      </w:r>
      <w:r>
        <w:t xml:space="preserve"> (INSPIREHEP)</w:t>
      </w:r>
    </w:p>
    <w:p/>
    <w:p>
      <w:r>
        <w:rPr>
          <w:b/>
        </w:rPr>
        <w:t xml:space="preserve">Autores: </w:t>
      </w:r>
      <w:r>
        <w:t>CMS Coll.</w:t>
      </w:r>
      <w:r>
        <w:br/>
      </w:r>
      <w:r>
        <w:rPr>
          <w:b/>
        </w:rPr>
        <w:t xml:space="preserve">Título: </w:t>
      </w:r>
      <w:r>
        <w:t>Measurement of the tt̅ Production Cross Section in the Dilepton Channel in pp Collisions at √(s)=7 TeV</w:t>
      </w:r>
      <w:r>
        <w:br/>
      </w:r>
      <w:r>
        <w:rPr>
          <w:b/>
        </w:rPr>
        <w:t xml:space="preserve">Ref.  </w:t>
      </w:r>
      <w:r>
        <w:t xml:space="preserve">✓ Revista: </w:t>
      </w:r>
      <w:r>
        <w:t>J. High Energy Phys.</w:t>
      </w:r>
      <w:r>
        <w:br/>
      </w:r>
      <w:r>
        <w:rPr>
          <w:b/>
        </w:rPr>
        <w:t xml:space="preserve">Clave: </w:t>
      </w:r>
      <w:r>
        <w:t xml:space="preserve">A  </w:t>
      </w:r>
      <w:r>
        <w:rPr>
          <w:b/>
        </w:rPr>
        <w:t xml:space="preserve">  Vol: </w:t>
      </w:r>
      <w:r>
        <w:t>11</w:t>
      </w:r>
      <w:r>
        <w:rPr>
          <w:b/>
        </w:rPr>
        <w:t xml:space="preserve">  Art. ID: </w:t>
      </w:r>
      <w:r>
        <w:t>067</w:t>
      </w:r>
      <w:r>
        <w:rPr>
          <w:b/>
        </w:rPr>
        <w:t xml:space="preserve">  Fecha: </w:t>
      </w:r>
      <w:r>
        <w:t>13/11/2012</w:t>
      </w:r>
      <w:r>
        <w:br/>
      </w:r>
      <w:r>
        <w:rPr>
          <w:b/>
        </w:rPr>
        <w:t xml:space="preserve">Índice de impacto: </w:t>
      </w:r>
      <w:r>
        <w:t>5.618</w:t>
      </w:r>
      <w:r>
        <w:t xml:space="preserve"> (SCI/SCII)</w:t>
      </w:r>
      <w:r>
        <w:rPr>
          <w:b/>
        </w:rPr>
        <w:t xml:space="preserve">  Cuartil: </w:t>
      </w:r>
      <w:r>
        <w:t>Q1</w:t>
      </w:r>
      <w:r>
        <w:rPr>
          <w:b/>
        </w:rPr>
        <w:t xml:space="preserve">  Número de citas: </w:t>
      </w:r>
      <w:r>
        <w:t>206</w:t>
      </w:r>
      <w:r>
        <w:t xml:space="preserve"> (INSPIREHEP)</w:t>
      </w:r>
    </w:p>
    <w:p/>
    <w:p>
      <w:r>
        <w:rPr>
          <w:b/>
        </w:rPr>
        <w:t xml:space="preserve">Autores: </w:t>
      </w:r>
      <w:r>
        <w:t>CMS Coll.</w:t>
      </w:r>
      <w:r>
        <w:br/>
      </w:r>
      <w:r>
        <w:rPr>
          <w:b/>
        </w:rPr>
        <w:t xml:space="preserve">Título: </w:t>
      </w:r>
      <w:r>
        <w:t>Observation of a New Boson at a Mass of 125 GeV with the CMS Experiment at the LHC</w:t>
      </w:r>
      <w:r>
        <w:br/>
      </w:r>
      <w:r>
        <w:rPr>
          <w:b/>
        </w:rPr>
        <w:t xml:space="preserve">Ref.  </w:t>
      </w:r>
      <w:r>
        <w:t xml:space="preserve">✓ Revista: </w:t>
      </w:r>
      <w:r>
        <w:t>Phys. Lett. B</w:t>
      </w:r>
      <w:r>
        <w:br/>
      </w:r>
      <w:r>
        <w:rPr>
          <w:b/>
        </w:rPr>
        <w:t xml:space="preserve">Clave: </w:t>
      </w:r>
      <w:r>
        <w:t xml:space="preserve">A  </w:t>
      </w:r>
      <w:r>
        <w:rPr>
          <w:b/>
        </w:rPr>
        <w:t xml:space="preserve">  Vol: </w:t>
      </w:r>
      <w:r>
        <w:t>716</w:t>
      </w:r>
      <w:r>
        <w:rPr>
          <w:b/>
        </w:rPr>
        <w:t xml:space="preserve">  Páginas, inicial: </w:t>
      </w:r>
      <w:r>
        <w:t>30</w:t>
      </w:r>
      <w:r>
        <w:t xml:space="preserve"> final: </w:t>
      </w:r>
      <w:r>
        <w:t>61</w:t>
      </w:r>
      <w:r>
        <w:rPr>
          <w:b/>
        </w:rPr>
        <w:t xml:space="preserve">  Fecha: </w:t>
      </w:r>
      <w:r>
        <w:t>09/2012</w:t>
      </w:r>
      <w:r>
        <w:br/>
      </w:r>
      <w:r>
        <w:rPr>
          <w:b/>
        </w:rPr>
        <w:t xml:space="preserve">Índice de impacto: </w:t>
      </w:r>
      <w:r>
        <w:t>4.569</w:t>
      </w:r>
      <w:r>
        <w:t xml:space="preserve"> (SCI/SCII)</w:t>
      </w:r>
      <w:r>
        <w:rPr>
          <w:b/>
        </w:rPr>
        <w:t xml:space="preserve">  Cuartil: </w:t>
      </w:r>
      <w:r>
        <w:t>Q1</w:t>
      </w:r>
      <w:r>
        <w:rPr>
          <w:b/>
        </w:rPr>
        <w:t xml:space="preserve">  Número de citas: </w:t>
      </w:r>
      <w:r>
        <w:t>13983</w:t>
      </w:r>
      <w:r>
        <w:t xml:space="preserve"> (INSPIREHEP)</w:t>
      </w:r>
    </w:p>
    <w:p/>
    <w:p>
      <w:r>
        <w:rPr>
          <w:b/>
        </w:rPr>
        <w:t xml:space="preserve">Autores: </w:t>
      </w:r>
      <w:r>
        <w:t>CMS Coll.</w:t>
      </w:r>
      <w:r>
        <w:br/>
      </w:r>
      <w:r>
        <w:rPr>
          <w:b/>
        </w:rPr>
        <w:t xml:space="preserve">Título: </w:t>
      </w:r>
      <w:r>
        <w:t>Search for new physics in events with same-sign dileptons and b-tagged jets in pp collisions at √(s)=7 TeV</w:t>
      </w:r>
      <w:r>
        <w:br/>
      </w:r>
      <w:r>
        <w:rPr>
          <w:b/>
        </w:rPr>
        <w:t xml:space="preserve">Ref.  </w:t>
      </w:r>
      <w:r>
        <w:t xml:space="preserve">✓ Revista: </w:t>
      </w:r>
      <w:r>
        <w:t>J. High Energy Phys.</w:t>
      </w:r>
      <w:r>
        <w:br/>
      </w:r>
      <w:r>
        <w:rPr>
          <w:b/>
        </w:rPr>
        <w:t xml:space="preserve">Clave: </w:t>
      </w:r>
      <w:r>
        <w:t xml:space="preserve">A  </w:t>
      </w:r>
      <w:r>
        <w:rPr>
          <w:b/>
        </w:rPr>
        <w:t xml:space="preserve">  Vol: </w:t>
      </w:r>
      <w:r>
        <w:t>08</w:t>
      </w:r>
      <w:r>
        <w:rPr>
          <w:b/>
        </w:rPr>
        <w:t xml:space="preserve">  Art. ID: </w:t>
      </w:r>
      <w:r>
        <w:t>110</w:t>
      </w:r>
      <w:r>
        <w:rPr>
          <w:b/>
        </w:rPr>
        <w:t xml:space="preserve">  Fecha: </w:t>
      </w:r>
      <w:r>
        <w:t>22/08/2012</w:t>
      </w:r>
      <w:r>
        <w:br/>
      </w:r>
      <w:r>
        <w:rPr>
          <w:b/>
        </w:rPr>
        <w:t xml:space="preserve">Índice de impacto: </w:t>
      </w:r>
      <w:r>
        <w:t>5.618</w:t>
      </w:r>
      <w:r>
        <w:t xml:space="preserve"> (SCI/SCII)</w:t>
      </w:r>
      <w:r>
        <w:rPr>
          <w:b/>
        </w:rPr>
        <w:t xml:space="preserve">  Cuartil: </w:t>
      </w:r>
      <w:r>
        <w:t>Q1</w:t>
      </w:r>
      <w:r>
        <w:rPr>
          <w:b/>
        </w:rPr>
        <w:t xml:space="preserve">  Número de citas: </w:t>
      </w:r>
      <w:r>
        <w:t>116</w:t>
      </w:r>
      <w:r>
        <w:t xml:space="preserve"> (INSPIREHEP)</w:t>
      </w:r>
    </w:p>
    <w:p/>
    <w:p>
      <w:r>
        <w:rPr>
          <w:b/>
        </w:rPr>
        <w:t xml:space="preserve">Autores: </w:t>
      </w:r>
      <w:r>
        <w:t>CMS Coll.</w:t>
      </w:r>
      <w:r>
        <w:br/>
      </w:r>
      <w:r>
        <w:rPr>
          <w:b/>
        </w:rPr>
        <w:t xml:space="preserve">Título: </w:t>
      </w:r>
      <w:r>
        <w:t>Search for new physics with same-sign isolated dilepton events with jets and missing transverse energy</w:t>
      </w:r>
      <w:r>
        <w:br/>
      </w:r>
      <w:r>
        <w:rPr>
          <w:b/>
        </w:rPr>
        <w:t xml:space="preserve">Ref.  </w:t>
      </w:r>
      <w:r>
        <w:t xml:space="preserve">✓ Revista: </w:t>
      </w:r>
      <w:r>
        <w:t>Phys. Rev. Lett.</w:t>
      </w:r>
      <w:r>
        <w:br/>
      </w:r>
      <w:r>
        <w:rPr>
          <w:b/>
        </w:rPr>
        <w:t xml:space="preserve">Clave: </w:t>
      </w:r>
      <w:r>
        <w:t xml:space="preserve">A  </w:t>
      </w:r>
      <w:r>
        <w:rPr>
          <w:b/>
        </w:rPr>
        <w:t xml:space="preserve">  Vol: </w:t>
      </w:r>
      <w:r>
        <w:t>109</w:t>
      </w:r>
      <w:r>
        <w:rPr>
          <w:b/>
        </w:rPr>
        <w:t xml:space="preserve">  Art. ID: </w:t>
      </w:r>
      <w:r>
        <w:t>071803</w:t>
      </w:r>
      <w:r>
        <w:rPr>
          <w:b/>
        </w:rPr>
        <w:t xml:space="preserve">  Fecha: </w:t>
      </w:r>
      <w:r>
        <w:t>16/08/2012</w:t>
      </w:r>
      <w:r>
        <w:br/>
      </w:r>
      <w:r>
        <w:rPr>
          <w:b/>
        </w:rPr>
        <w:t xml:space="preserve">Índice de impacto: </w:t>
      </w:r>
      <w:r>
        <w:t>7.943</w:t>
      </w:r>
      <w:r>
        <w:t xml:space="preserve"> (SCI/SCII)</w:t>
      </w:r>
      <w:r>
        <w:rPr>
          <w:b/>
        </w:rPr>
        <w:t xml:space="preserve">  Cuartil: </w:t>
      </w:r>
      <w:r>
        <w:t>Q1</w:t>
      </w:r>
      <w:r>
        <w:rPr>
          <w:b/>
        </w:rPr>
        <w:t xml:space="preserve">  Número de citas: </w:t>
      </w:r>
      <w:r>
        <w:t>88</w:t>
      </w:r>
      <w:r>
        <w:t xml:space="preserve"> (INSPIREHEP)</w:t>
      </w:r>
    </w:p>
    <w:p/>
    <w:p>
      <w:r>
        <w:rPr>
          <w:b/>
        </w:rPr>
        <w:t xml:space="preserve">Autores: </w:t>
      </w:r>
      <w:r>
        <w:t>CDF &amp; D0 Coll.</w:t>
      </w:r>
      <w:r>
        <w:br/>
      </w:r>
      <w:r>
        <w:rPr>
          <w:b/>
        </w:rPr>
        <w:t xml:space="preserve">Título: </w:t>
      </w:r>
      <w:r>
        <w:t>Evidence for a particle produced in association with weak bosons and decaying to a bottom-antibottom quark pair in Higgs boson searches at the Tevatron</w:t>
      </w:r>
      <w:r>
        <w:br/>
      </w:r>
      <w:r>
        <w:rPr>
          <w:b/>
        </w:rPr>
        <w:t xml:space="preserve">Ref.  </w:t>
      </w:r>
      <w:r>
        <w:t xml:space="preserve">✓ Revista: </w:t>
      </w:r>
      <w:r>
        <w:t>Phys. Rev. Lett.</w:t>
      </w:r>
      <w:r>
        <w:br/>
      </w:r>
      <w:r>
        <w:rPr>
          <w:b/>
        </w:rPr>
        <w:t xml:space="preserve">Clave: </w:t>
      </w:r>
      <w:r>
        <w:t xml:space="preserve">A  </w:t>
      </w:r>
      <w:r>
        <w:rPr>
          <w:b/>
        </w:rPr>
        <w:t xml:space="preserve">  Vol: </w:t>
      </w:r>
      <w:r>
        <w:t>109</w:t>
      </w:r>
      <w:r>
        <w:rPr>
          <w:b/>
        </w:rPr>
        <w:t xml:space="preserve">  Art. ID: </w:t>
      </w:r>
      <w:r>
        <w:t>071804</w:t>
      </w:r>
      <w:r>
        <w:rPr>
          <w:b/>
        </w:rPr>
        <w:t xml:space="preserve">  Fecha: </w:t>
      </w:r>
      <w:r>
        <w:t>14/08/2012</w:t>
      </w:r>
      <w:r>
        <w:br/>
      </w:r>
      <w:r>
        <w:rPr>
          <w:b/>
        </w:rPr>
        <w:t xml:space="preserve">Índice de impacto: </w:t>
      </w:r>
      <w:r>
        <w:t>7.943</w:t>
      </w:r>
      <w:r>
        <w:t xml:space="preserve"> (SCI/SCII)</w:t>
      </w:r>
      <w:r>
        <w:rPr>
          <w:b/>
        </w:rPr>
        <w:t xml:space="preserve">  Cuartil: </w:t>
      </w:r>
      <w:r>
        <w:t>Q1</w:t>
      </w:r>
      <w:r>
        <w:rPr>
          <w:b/>
        </w:rPr>
        <w:t xml:space="preserve">  Número de citas: </w:t>
      </w:r>
      <w:r>
        <w:t>396</w:t>
      </w:r>
      <w:r>
        <w:t xml:space="preserve"> (INSPIREHEP)</w:t>
      </w:r>
    </w:p>
    <w:p/>
    <w:p>
      <w:r>
        <w:rPr>
          <w:b/>
        </w:rPr>
        <w:t xml:space="preserve">Autores: </w:t>
      </w:r>
      <w:r>
        <w:t>CMS Coll.</w:t>
      </w:r>
      <w:r>
        <w:br/>
      </w:r>
      <w:r>
        <w:rPr>
          <w:b/>
        </w:rPr>
        <w:t xml:space="preserve">Título: </w:t>
      </w:r>
      <w:r>
        <w:t>Search for the standard model Higgs boson decaying to W^+W^− in the fully leptonic final state in pp collisions at √(s)=7 TeV</w:t>
      </w:r>
      <w:r>
        <w:br/>
      </w:r>
      <w:r>
        <w:rPr>
          <w:b/>
        </w:rPr>
        <w:t xml:space="preserve">Ref.  </w:t>
      </w:r>
      <w:r>
        <w:t xml:space="preserve">✓ Revista: </w:t>
      </w:r>
      <w:r>
        <w:t>Phys. Lett. B</w:t>
      </w:r>
      <w:r>
        <w:br/>
      </w:r>
      <w:r>
        <w:rPr>
          <w:b/>
        </w:rPr>
        <w:t xml:space="preserve">Clave: </w:t>
      </w:r>
      <w:r>
        <w:t xml:space="preserve">A  </w:t>
      </w:r>
      <w:r>
        <w:rPr>
          <w:b/>
        </w:rPr>
        <w:t xml:space="preserve">  Vol: </w:t>
      </w:r>
      <w:r>
        <w:t>710</w:t>
      </w:r>
      <w:r>
        <w:rPr>
          <w:b/>
        </w:rPr>
        <w:t xml:space="preserve">  Páginas, inicial: </w:t>
      </w:r>
      <w:r>
        <w:t>91</w:t>
      </w:r>
      <w:r>
        <w:t xml:space="preserve"> final: </w:t>
      </w:r>
      <w:r>
        <w:t>113</w:t>
      </w:r>
      <w:r>
        <w:rPr>
          <w:b/>
        </w:rPr>
        <w:t xml:space="preserve">  Fecha: </w:t>
      </w:r>
      <w:r>
        <w:t>03/2012</w:t>
      </w:r>
      <w:r>
        <w:br/>
      </w:r>
      <w:r>
        <w:rPr>
          <w:b/>
        </w:rPr>
        <w:t xml:space="preserve">Índice de impacto: </w:t>
      </w:r>
      <w:r>
        <w:t>4.569</w:t>
      </w:r>
      <w:r>
        <w:t xml:space="preserve"> (SCI/SCII)</w:t>
      </w:r>
      <w:r>
        <w:rPr>
          <w:b/>
        </w:rPr>
        <w:t xml:space="preserve">  Cuartil: </w:t>
      </w:r>
      <w:r>
        <w:t>Q1</w:t>
      </w:r>
      <w:r>
        <w:rPr>
          <w:b/>
        </w:rPr>
        <w:t xml:space="preserve">  Número de citas: </w:t>
      </w:r>
      <w:r>
        <w:t>187</w:t>
      </w:r>
      <w:r>
        <w:t xml:space="preserve"> (INSPIREHEP)</w:t>
      </w:r>
    </w:p>
    <w:p/>
    <w:p>
      <w:r>
        <w:rPr>
          <w:b/>
        </w:rPr>
        <w:t xml:space="preserve">Autores: </w:t>
      </w:r>
      <w:r>
        <w:t>CMS Coll.</w:t>
      </w:r>
      <w:r>
        <w:br/>
      </w:r>
      <w:r>
        <w:rPr>
          <w:b/>
        </w:rPr>
        <w:t xml:space="preserve">Título: </w:t>
      </w:r>
      <w:r>
        <w:t>Measurement of the tt̅ production cross section and the top quark mass in the dilepton channel in pp collisions at √(s)=7 TeV</w:t>
      </w:r>
      <w:r>
        <w:br/>
      </w:r>
      <w:r>
        <w:rPr>
          <w:b/>
        </w:rPr>
        <w:t xml:space="preserve">Ref.  </w:t>
      </w:r>
      <w:r>
        <w:t xml:space="preserve">✓ Revista: </w:t>
      </w:r>
      <w:r>
        <w:t>J. High Energy Phys.</w:t>
      </w:r>
      <w:r>
        <w:br/>
      </w:r>
      <w:r>
        <w:rPr>
          <w:b/>
        </w:rPr>
        <w:t xml:space="preserve">Clave: </w:t>
      </w:r>
      <w:r>
        <w:t xml:space="preserve">A  </w:t>
      </w:r>
      <w:r>
        <w:rPr>
          <w:b/>
        </w:rPr>
        <w:t xml:space="preserve">  Vol: </w:t>
      </w:r>
      <w:r>
        <w:t>07</w:t>
      </w:r>
      <w:r>
        <w:rPr>
          <w:b/>
        </w:rPr>
        <w:t xml:space="preserve">  Art. ID: </w:t>
      </w:r>
      <w:r>
        <w:t>049</w:t>
      </w:r>
      <w:r>
        <w:rPr>
          <w:b/>
        </w:rPr>
        <w:t xml:space="preserve">  Fecha: </w:t>
      </w:r>
      <w:r>
        <w:t>11/07/2011</w:t>
      </w:r>
      <w:r>
        <w:br/>
      </w:r>
    </w:p>
    <w:p/>
    <w:p>
      <w:r>
        <w:rPr>
          <w:b/>
        </w:rPr>
        <w:t xml:space="preserve">Autores: </w:t>
      </w:r>
      <w:r>
        <w:t>CMS Coll.</w:t>
      </w:r>
      <w:r>
        <w:br/>
      </w:r>
      <w:r>
        <w:rPr>
          <w:b/>
        </w:rPr>
        <w:t xml:space="preserve">Título: </w:t>
      </w:r>
      <w:r>
        <w:t>Search for new physics with same-sign isolated dilepton events with jets and missing transverse energy at the LHC</w:t>
      </w:r>
      <w:r>
        <w:br/>
      </w:r>
      <w:r>
        <w:rPr>
          <w:b/>
        </w:rPr>
        <w:t xml:space="preserve">Ref.  </w:t>
      </w:r>
      <w:r>
        <w:t xml:space="preserve">✓ Revista: </w:t>
      </w:r>
      <w:r>
        <w:t>J. High Energy Phys.</w:t>
      </w:r>
      <w:r>
        <w:br/>
      </w:r>
      <w:r>
        <w:rPr>
          <w:b/>
        </w:rPr>
        <w:t xml:space="preserve">Clave: </w:t>
      </w:r>
      <w:r>
        <w:t xml:space="preserve">A  </w:t>
      </w:r>
      <w:r>
        <w:rPr>
          <w:b/>
        </w:rPr>
        <w:t xml:space="preserve">  Vol: </w:t>
      </w:r>
      <w:r>
        <w:t>06</w:t>
      </w:r>
      <w:r>
        <w:rPr>
          <w:b/>
        </w:rPr>
        <w:t xml:space="preserve">  Art. ID: </w:t>
      </w:r>
      <w:r>
        <w:t>077</w:t>
      </w:r>
      <w:r>
        <w:rPr>
          <w:b/>
        </w:rPr>
        <w:t xml:space="preserve">  Fecha: </w:t>
      </w:r>
      <w:r>
        <w:t>17/06/2011</w:t>
      </w:r>
      <w:r>
        <w:br/>
      </w:r>
    </w:p>
    <w:p/>
    <w:p>
      <w:r>
        <w:rPr>
          <w:b/>
        </w:rPr>
        <w:t xml:space="preserve">Autores: </w:t>
      </w:r>
      <w:r>
        <w:t>CMS Coll.</w:t>
      </w:r>
      <w:r>
        <w:br/>
      </w:r>
      <w:r>
        <w:rPr>
          <w:b/>
        </w:rPr>
        <w:t xml:space="preserve">Título: </w:t>
      </w:r>
      <w:r>
        <w:t>Measurement of W^+ W^- production and search for the Higgs boson in pp collisions at √(s)=7 TeV</w:t>
      </w:r>
      <w:r>
        <w:br/>
      </w:r>
      <w:r>
        <w:rPr>
          <w:b/>
        </w:rPr>
        <w:t xml:space="preserve">Ref.  </w:t>
      </w:r>
      <w:r>
        <w:t xml:space="preserve">✓ Revista: </w:t>
      </w:r>
      <w:r>
        <w:t>Phys. Lett. B</w:t>
      </w:r>
      <w:r>
        <w:br/>
      </w:r>
      <w:r>
        <w:rPr>
          <w:b/>
        </w:rPr>
        <w:t xml:space="preserve">Clave: </w:t>
      </w:r>
      <w:r>
        <w:t xml:space="preserve">A  </w:t>
      </w:r>
      <w:r>
        <w:rPr>
          <w:b/>
        </w:rPr>
        <w:t xml:space="preserve">  Vol: </w:t>
      </w:r>
      <w:r>
        <w:t>699</w:t>
      </w:r>
      <w:r>
        <w:rPr>
          <w:b/>
        </w:rPr>
        <w:t xml:space="preserve">  Páginas, inicial: </w:t>
      </w:r>
      <w:r>
        <w:t>25</w:t>
      </w:r>
      <w:r>
        <w:t xml:space="preserve"> final: </w:t>
      </w:r>
      <w:r>
        <w:t>47</w:t>
      </w:r>
      <w:r>
        <w:rPr>
          <w:b/>
        </w:rPr>
        <w:t xml:space="preserve">  Fecha: </w:t>
      </w:r>
      <w:r>
        <w:t>05/2011</w:t>
      </w:r>
      <w:r>
        <w:br/>
      </w:r>
    </w:p>
    <w:p/>
    <w:p>
      <w:r>
        <w:rPr>
          <w:b/>
        </w:rPr>
        <w:t xml:space="preserve">Autores: </w:t>
      </w:r>
      <w:r>
        <w:t>CMS Coll.</w:t>
      </w:r>
      <w:r>
        <w:br/>
      </w:r>
      <w:r>
        <w:rPr>
          <w:b/>
        </w:rPr>
        <w:t xml:space="preserve">Título: </w:t>
      </w:r>
      <w:r>
        <w:t>First Measurement of the Cross Section for Top-Quark Pair Production in Proton-Proton Collisions at √(s)=7 TeV</w:t>
      </w:r>
      <w:r>
        <w:br/>
      </w:r>
      <w:r>
        <w:rPr>
          <w:b/>
        </w:rPr>
        <w:t xml:space="preserve">Ref.  </w:t>
      </w:r>
      <w:r>
        <w:t xml:space="preserve">✓ Revista: </w:t>
      </w:r>
      <w:r>
        <w:t>Phys. Lett. B</w:t>
      </w:r>
      <w:r>
        <w:br/>
      </w:r>
      <w:r>
        <w:rPr>
          <w:b/>
        </w:rPr>
        <w:t xml:space="preserve">Clave: </w:t>
      </w:r>
      <w:r>
        <w:t xml:space="preserve">A  </w:t>
      </w:r>
      <w:r>
        <w:rPr>
          <w:b/>
        </w:rPr>
        <w:t xml:space="preserve">  Vol: </w:t>
      </w:r>
      <w:r>
        <w:t>695</w:t>
      </w:r>
      <w:r>
        <w:rPr>
          <w:b/>
        </w:rPr>
        <w:t xml:space="preserve">  Páginas, inicial: </w:t>
      </w:r>
      <w:r>
        <w:t>424</w:t>
      </w:r>
      <w:r>
        <w:t xml:space="preserve"> final: </w:t>
      </w:r>
      <w:r>
        <w:t>443</w:t>
      </w:r>
      <w:r>
        <w:rPr>
          <w:b/>
        </w:rPr>
        <w:t xml:space="preserve">  Fecha: </w:t>
      </w:r>
      <w:r>
        <w:t>01/2011</w:t>
      </w:r>
      <w:r>
        <w:br/>
      </w:r>
    </w:p>
    <w:p/>
    <w:p>
      <w:r>
        <w:rPr>
          <w:b/>
        </w:rPr>
        <w:t xml:space="preserve">Autores: </w:t>
      </w:r>
      <w:r>
        <w:t>GEANT4 Coll.</w:t>
      </w:r>
      <w:r>
        <w:br/>
      </w:r>
      <w:r>
        <w:rPr>
          <w:b/>
        </w:rPr>
        <w:t xml:space="preserve">Título: </w:t>
      </w:r>
      <w:r>
        <w:t>GEANT4–a simulation toolkit</w:t>
      </w:r>
      <w:r>
        <w:br/>
      </w:r>
      <w:r>
        <w:rPr>
          <w:b/>
        </w:rPr>
        <w:t xml:space="preserve">Ref.  </w:t>
      </w:r>
      <w:r>
        <w:t xml:space="preserve">✓ Revista: </w:t>
      </w:r>
      <w:r>
        <w:t>Nucl. Instrum. Meth. A</w:t>
      </w:r>
      <w:r>
        <w:br/>
      </w:r>
      <w:r>
        <w:rPr>
          <w:b/>
        </w:rPr>
        <w:t xml:space="preserve">Clave: </w:t>
      </w:r>
      <w:r>
        <w:t xml:space="preserve">A  </w:t>
      </w:r>
      <w:r>
        <w:rPr>
          <w:b/>
        </w:rPr>
        <w:t xml:space="preserve">  Vol: </w:t>
      </w:r>
      <w:r>
        <w:t>506</w:t>
      </w:r>
      <w:r>
        <w:rPr>
          <w:b/>
        </w:rPr>
        <w:t xml:space="preserve">  Páginas, inicial: </w:t>
      </w:r>
      <w:r>
        <w:t>250</w:t>
      </w:r>
      <w:r>
        <w:t xml:space="preserve"> final: </w:t>
      </w:r>
      <w:r>
        <w:t>303</w:t>
      </w:r>
      <w:r>
        <w:rPr>
          <w:b/>
        </w:rPr>
        <w:t xml:space="preserve">  Fecha: </w:t>
      </w:r>
      <w:r>
        <w:t>07/2003</w:t>
      </w:r>
      <w:r>
        <w:br/>
      </w:r>
      <w:r>
        <w:rPr>
          <w:b/>
        </w:rPr>
        <w:t xml:space="preserve">Índice de impacto: </w:t>
      </w:r>
      <w:r>
        <w:t>1.166</w:t>
      </w:r>
      <w:r>
        <w:t xml:space="preserve"> (SCI/SCII)</w:t>
      </w:r>
      <w:r>
        <w:rPr>
          <w:b/>
        </w:rPr>
        <w:t xml:space="preserve">  Cuartil: </w:t>
      </w:r>
      <w:r>
        <w:t>Q1</w:t>
      </w:r>
      <w:r>
        <w:rPr>
          <w:b/>
        </w:rPr>
        <w:t xml:space="preserve">  Número de citas: </w:t>
      </w:r>
      <w:r>
        <w:t>17138</w:t>
      </w:r>
      <w:r>
        <w:t xml:space="preserve"> (INSPIREHEP)</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tabs>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 w:pos="6945" w:val="left"/>
      </w:tabs>
      <w:spacing w:after="0"/>
    </w:pPr>
    <w:rPr>
      <w:rFonts w:ascii="Arial Narrow" w:hAnsi="Arial Narrow"/>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